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F3552A" w14:textId="77777777" w:rsidR="00262357" w:rsidRDefault="009D0B66">
      <w:pPr>
        <w:pStyle w:val="a3"/>
        <w:rPr>
          <w:sz w:val="20"/>
        </w:rPr>
      </w:pPr>
      <w:r>
        <w:pict w14:anchorId="56D8A2E1">
          <v:group id="_x0000_s1026" style="position:absolute;margin-left:357.2pt;margin-top:0;width:236.8pt;height:841.9pt;z-index:-251654144;mso-position-horizontal-relative:page;mso-position-vertical-relative:page" coordorigin="7144" coordsize="4736,1683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7144;width:212;height:16838">
              <v:imagedata r:id="rId8" o:title=""/>
            </v:shape>
            <v:rect id="_x0000_s1028" style="position:absolute;left:7334;width:4545;height:16838" fillcolor="#a9d18e" stroked="f"/>
            <w10:wrap anchorx="page" anchory="page"/>
          </v:group>
        </w:pict>
      </w:r>
    </w:p>
    <w:p w14:paraId="5817184E" w14:textId="77777777" w:rsidR="00262357" w:rsidRDefault="00262357">
      <w:pPr>
        <w:pStyle w:val="a3"/>
        <w:rPr>
          <w:sz w:val="20"/>
        </w:rPr>
      </w:pPr>
    </w:p>
    <w:p w14:paraId="090C3F7B" w14:textId="77777777" w:rsidR="00262357" w:rsidRDefault="00262357">
      <w:pPr>
        <w:pStyle w:val="a3"/>
        <w:rPr>
          <w:sz w:val="25"/>
        </w:rPr>
      </w:pPr>
    </w:p>
    <w:p w14:paraId="35EC0EAD" w14:textId="77777777" w:rsidR="00262357" w:rsidRDefault="00C6157C">
      <w:pPr>
        <w:pStyle w:val="a3"/>
        <w:spacing w:before="43" w:line="259" w:lineRule="auto"/>
        <w:ind w:left="2871" w:right="495" w:hanging="250"/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Муниципальное</w:t>
      </w:r>
      <w:r>
        <w:rPr>
          <w:rFonts w:ascii="Calibri" w:hAnsi="Calibri"/>
          <w:b/>
          <w:bCs/>
          <w:spacing w:val="-12"/>
        </w:rPr>
        <w:t xml:space="preserve"> </w:t>
      </w:r>
      <w:r>
        <w:rPr>
          <w:rFonts w:ascii="Calibri" w:hAnsi="Calibri"/>
          <w:b/>
          <w:bCs/>
          <w:spacing w:val="-7"/>
        </w:rPr>
        <w:t xml:space="preserve"> </w:t>
      </w:r>
      <w:r>
        <w:rPr>
          <w:rFonts w:ascii="Calibri" w:hAnsi="Calibri"/>
          <w:b/>
          <w:bCs/>
        </w:rPr>
        <w:t>дошкольное</w:t>
      </w:r>
      <w:r>
        <w:rPr>
          <w:rFonts w:ascii="Calibri" w:hAnsi="Calibri"/>
          <w:b/>
          <w:bCs/>
          <w:spacing w:val="-12"/>
        </w:rPr>
        <w:t xml:space="preserve"> </w:t>
      </w:r>
      <w:r>
        <w:rPr>
          <w:rFonts w:ascii="Calibri" w:hAnsi="Calibri"/>
          <w:b/>
          <w:bCs/>
        </w:rPr>
        <w:t xml:space="preserve">образовательное </w:t>
      </w:r>
      <w:r>
        <w:rPr>
          <w:rFonts w:ascii="Calibri" w:hAnsi="Calibri"/>
          <w:b/>
          <w:bCs/>
          <w:spacing w:val="-60"/>
        </w:rPr>
        <w:t xml:space="preserve"> </w:t>
      </w:r>
      <w:r>
        <w:rPr>
          <w:rFonts w:ascii="Calibri" w:hAnsi="Calibri"/>
          <w:b/>
          <w:bCs/>
        </w:rPr>
        <w:t>учреждение</w:t>
      </w:r>
      <w:r>
        <w:rPr>
          <w:rFonts w:ascii="Calibri" w:hAnsi="Calibri"/>
          <w:b/>
          <w:bCs/>
          <w:spacing w:val="-4"/>
        </w:rPr>
        <w:t xml:space="preserve"> д</w:t>
      </w:r>
      <w:r>
        <w:rPr>
          <w:rFonts w:ascii="Calibri" w:hAnsi="Calibri"/>
          <w:b/>
          <w:bCs/>
        </w:rPr>
        <w:t>етский</w:t>
      </w:r>
      <w:r>
        <w:rPr>
          <w:rFonts w:ascii="Calibri" w:hAnsi="Calibri"/>
          <w:b/>
          <w:bCs/>
          <w:spacing w:val="-6"/>
        </w:rPr>
        <w:t xml:space="preserve"> </w:t>
      </w:r>
      <w:r>
        <w:rPr>
          <w:rFonts w:ascii="Calibri" w:hAnsi="Calibri"/>
          <w:b/>
          <w:bCs/>
        </w:rPr>
        <w:t>сад</w:t>
      </w:r>
      <w:r>
        <w:rPr>
          <w:rFonts w:ascii="Calibri" w:hAnsi="Calibri"/>
          <w:b/>
          <w:bCs/>
          <w:spacing w:val="-5"/>
        </w:rPr>
        <w:t xml:space="preserve"> </w:t>
      </w:r>
      <w:r>
        <w:rPr>
          <w:rFonts w:ascii="Calibri" w:hAnsi="Calibri"/>
          <w:b/>
          <w:bCs/>
        </w:rPr>
        <w:t>«Аленушка»</w:t>
      </w:r>
      <w:r>
        <w:rPr>
          <w:rFonts w:ascii="Calibri" w:hAnsi="Calibri"/>
          <w:b/>
          <w:bCs/>
          <w:spacing w:val="-3"/>
        </w:rPr>
        <w:t xml:space="preserve"> </w:t>
      </w:r>
      <w:r>
        <w:rPr>
          <w:rFonts w:ascii="Calibri" w:hAnsi="Calibri"/>
          <w:b/>
          <w:bCs/>
        </w:rPr>
        <w:t>р.п.Дергачи</w:t>
      </w:r>
    </w:p>
    <w:p w14:paraId="3BFBD724" w14:textId="77777777" w:rsidR="00262357" w:rsidRDefault="00262357">
      <w:pPr>
        <w:pStyle w:val="a3"/>
        <w:rPr>
          <w:rFonts w:ascii="Calibri"/>
          <w:sz w:val="20"/>
        </w:rPr>
      </w:pPr>
    </w:p>
    <w:p w14:paraId="4779672E" w14:textId="77777777" w:rsidR="00262357" w:rsidRDefault="00262357">
      <w:pPr>
        <w:pStyle w:val="a3"/>
        <w:rPr>
          <w:rFonts w:ascii="Calibri"/>
          <w:sz w:val="20"/>
        </w:rPr>
      </w:pPr>
    </w:p>
    <w:p w14:paraId="17782728" w14:textId="77777777" w:rsidR="00262357" w:rsidRDefault="00262357">
      <w:pPr>
        <w:pStyle w:val="a3"/>
        <w:rPr>
          <w:rFonts w:ascii="Calibri"/>
          <w:sz w:val="20"/>
        </w:rPr>
      </w:pPr>
    </w:p>
    <w:p w14:paraId="7782DC08" w14:textId="77777777" w:rsidR="00262357" w:rsidRDefault="00262357">
      <w:pPr>
        <w:pStyle w:val="a3"/>
        <w:rPr>
          <w:rFonts w:ascii="Calibri"/>
          <w:sz w:val="20"/>
        </w:rPr>
      </w:pPr>
    </w:p>
    <w:p w14:paraId="72400914" w14:textId="77777777" w:rsidR="00262357" w:rsidRDefault="00262357">
      <w:pPr>
        <w:pStyle w:val="a3"/>
        <w:rPr>
          <w:rFonts w:ascii="Calibri"/>
          <w:sz w:val="20"/>
        </w:rPr>
      </w:pPr>
    </w:p>
    <w:p w14:paraId="1DA92CF1" w14:textId="77777777" w:rsidR="00262357" w:rsidRDefault="00262357">
      <w:pPr>
        <w:pStyle w:val="a3"/>
        <w:rPr>
          <w:rFonts w:ascii="Calibri"/>
          <w:sz w:val="20"/>
        </w:rPr>
      </w:pPr>
    </w:p>
    <w:p w14:paraId="7E2DE9F2" w14:textId="77777777" w:rsidR="00262357" w:rsidRDefault="00262357">
      <w:pPr>
        <w:pStyle w:val="a3"/>
        <w:rPr>
          <w:rFonts w:ascii="Calibri"/>
          <w:sz w:val="20"/>
        </w:rPr>
      </w:pPr>
    </w:p>
    <w:p w14:paraId="4274E54C" w14:textId="77777777" w:rsidR="00262357" w:rsidRDefault="00262357">
      <w:pPr>
        <w:pStyle w:val="a3"/>
        <w:rPr>
          <w:rFonts w:ascii="Calibri"/>
          <w:sz w:val="20"/>
        </w:rPr>
      </w:pPr>
    </w:p>
    <w:p w14:paraId="198D5C2B" w14:textId="77777777" w:rsidR="00262357" w:rsidRDefault="00262357">
      <w:pPr>
        <w:pStyle w:val="a3"/>
        <w:rPr>
          <w:rFonts w:ascii="Calibri"/>
          <w:sz w:val="20"/>
        </w:rPr>
      </w:pPr>
    </w:p>
    <w:p w14:paraId="5F15A301" w14:textId="77777777" w:rsidR="00262357" w:rsidRDefault="00262357">
      <w:pPr>
        <w:pStyle w:val="a3"/>
        <w:rPr>
          <w:rFonts w:ascii="Calibri"/>
          <w:sz w:val="20"/>
        </w:rPr>
      </w:pPr>
    </w:p>
    <w:p w14:paraId="5C1B3ED8" w14:textId="77777777" w:rsidR="00262357" w:rsidRDefault="00262357">
      <w:pPr>
        <w:pStyle w:val="a3"/>
        <w:spacing w:before="10"/>
        <w:rPr>
          <w:rFonts w:ascii="Calibri"/>
          <w:sz w:val="16"/>
        </w:rPr>
      </w:pPr>
    </w:p>
    <w:p w14:paraId="1C46CA60" w14:textId="77777777" w:rsidR="00262357" w:rsidRDefault="009D0B66">
      <w:pPr>
        <w:pStyle w:val="a3"/>
        <w:ind w:left="-15"/>
        <w:rPr>
          <w:rFonts w:ascii="Calibri"/>
          <w:sz w:val="20"/>
        </w:rPr>
      </w:pPr>
      <w:r>
        <w:rPr>
          <w:rFonts w:ascii="Calibri"/>
          <w:position w:val="-1"/>
          <w:sz w:val="20"/>
        </w:rPr>
      </w:r>
      <w:r>
        <w:rPr>
          <w:rFonts w:ascii="Calibri"/>
          <w:position w:val="-1"/>
          <w:sz w:val="20"/>
        </w:rPr>
        <w:pict w14:anchorId="6486A471"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width:592.3pt;height:159.4pt;mso-left-percent:-10001;mso-top-percent:-10001;mso-position-horizontal:absolute;mso-position-horizontal-relative:char;mso-position-vertical:absolute;mso-position-vertical-relative:line;mso-left-percent:-10001;mso-top-percent:-10001" fillcolor="#538235" strokeweight="1.5pt">
            <v:textbox inset="0,0,0,0">
              <w:txbxContent>
                <w:p w14:paraId="790B8A0C" w14:textId="77777777" w:rsidR="00262357" w:rsidRDefault="00C6157C">
                  <w:pPr>
                    <w:spacing w:before="71"/>
                    <w:ind w:leftChars="540" w:left="1188" w:right="596" w:firstLineChars="26" w:firstLine="125"/>
                    <w:jc w:val="center"/>
                    <w:rPr>
                      <w:rFonts w:ascii="Calibri" w:hAnsi="Calibri"/>
                      <w:color w:val="FFFFFF"/>
                      <w:spacing w:val="1"/>
                      <w:sz w:val="48"/>
                    </w:rPr>
                  </w:pPr>
                  <w:r>
                    <w:rPr>
                      <w:rFonts w:ascii="Calibri" w:hAnsi="Calibri"/>
                      <w:color w:val="FFFFFF"/>
                      <w:spacing w:val="1"/>
                      <w:sz w:val="48"/>
                    </w:rPr>
                    <w:t>Проект инновационной деятельности «Создание условий для ранней профориентации детей дошкольного возраста»</w:t>
                  </w:r>
                </w:p>
                <w:p w14:paraId="4ABBF4DB" w14:textId="77777777" w:rsidR="00262357" w:rsidRDefault="00C6157C">
                  <w:pPr>
                    <w:spacing w:before="71"/>
                    <w:ind w:leftChars="541" w:left="1190" w:right="1673" w:firstLineChars="450" w:firstLine="2165"/>
                    <w:rPr>
                      <w:rFonts w:ascii="Calibri" w:hAnsi="Calibri"/>
                      <w:sz w:val="48"/>
                    </w:rPr>
                  </w:pPr>
                  <w:r>
                    <w:rPr>
                      <w:rFonts w:ascii="Calibri" w:hAnsi="Calibri"/>
                      <w:color w:val="FFFFFF"/>
                      <w:spacing w:val="1"/>
                      <w:sz w:val="48"/>
                    </w:rPr>
                    <w:t xml:space="preserve"> </w:t>
                  </w:r>
                  <w:r>
                    <w:rPr>
                      <w:rFonts w:ascii="Calibri" w:hAnsi="Calibri"/>
                      <w:color w:val="FFFFFF"/>
                      <w:sz w:val="48"/>
                    </w:rPr>
                    <w:t>«Билет</w:t>
                  </w:r>
                  <w:r>
                    <w:rPr>
                      <w:rFonts w:ascii="Calibri" w:hAnsi="Calibri"/>
                      <w:color w:val="FFFFFF"/>
                      <w:spacing w:val="-4"/>
                      <w:sz w:val="48"/>
                    </w:rPr>
                    <w:t xml:space="preserve"> </w:t>
                  </w:r>
                  <w:r>
                    <w:rPr>
                      <w:rFonts w:ascii="Calibri" w:hAnsi="Calibri"/>
                      <w:color w:val="FFFFFF"/>
                      <w:sz w:val="48"/>
                    </w:rPr>
                    <w:t>в</w:t>
                  </w:r>
                  <w:r>
                    <w:rPr>
                      <w:rFonts w:ascii="Calibri" w:hAnsi="Calibri"/>
                      <w:color w:val="FFFFFF"/>
                      <w:spacing w:val="-2"/>
                      <w:sz w:val="48"/>
                    </w:rPr>
                    <w:t xml:space="preserve"> </w:t>
                  </w:r>
                  <w:r>
                    <w:rPr>
                      <w:rFonts w:ascii="Calibri" w:hAnsi="Calibri"/>
                      <w:color w:val="FFFFFF"/>
                      <w:sz w:val="48"/>
                    </w:rPr>
                    <w:t>будущее»</w:t>
                  </w:r>
                </w:p>
              </w:txbxContent>
            </v:textbox>
            <w10:wrap type="none"/>
            <w10:anchorlock/>
          </v:shape>
        </w:pict>
      </w:r>
    </w:p>
    <w:p w14:paraId="62CE798C" w14:textId="77777777" w:rsidR="00262357" w:rsidRDefault="00C6157C">
      <w:pPr>
        <w:pStyle w:val="a3"/>
        <w:spacing w:before="5"/>
        <w:rPr>
          <w:rFonts w:ascii="Calibri"/>
          <w:sz w:val="1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5F6C1A" wp14:editId="13C2EE40">
                <wp:simplePos x="0" y="0"/>
                <wp:positionH relativeFrom="column">
                  <wp:posOffset>4780280</wp:posOffset>
                </wp:positionH>
                <wp:positionV relativeFrom="paragraph">
                  <wp:posOffset>3336925</wp:posOffset>
                </wp:positionV>
                <wp:extent cx="2639060" cy="978535"/>
                <wp:effectExtent l="4445" t="4445" r="10795" b="7620"/>
                <wp:wrapNone/>
                <wp:docPr id="2" name="Текстовое 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879340" y="8691245"/>
                          <a:ext cx="2639060" cy="978535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9EE256"/>
                            </a:gs>
                            <a:gs pos="100000">
                              <a:srgbClr val="52762D"/>
                            </a:gs>
                          </a:gsLst>
                          <a:lin scaled="0"/>
                        </a:gra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10CAA0" w14:textId="77777777" w:rsidR="00262357" w:rsidRDefault="00C6157C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Разработали: творческая группа МДОУ детского сада «Аленушка»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5F6C1A" id="Текстовое поле 2" o:spid="_x0000_s1026" type="#_x0000_t202" style="position:absolute;margin-left:376.4pt;margin-top:262.75pt;width:207.8pt;height:77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" fillcolor="#9ee256" strokeweight=".5pt">
                <v:fill color2="#52762d" focus="100%" type="gradient">
                  <o:fill v:ext="view" type="gradientUnscaled"/>
                </v:fill>
                <v:textbox>
                  <w:txbxContent>
                    <w:p w14:paraId="3F10CAA0" w14:textId="77777777" w:rsidR="00262357" w:rsidRDefault="00C6157C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Разработали: творческая группа МДОУ детского сада «Аленушка»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 wp14:anchorId="383AC7B2" wp14:editId="420BC537">
            <wp:simplePos x="0" y="0"/>
            <wp:positionH relativeFrom="page">
              <wp:posOffset>685165</wp:posOffset>
            </wp:positionH>
            <wp:positionV relativeFrom="paragraph">
              <wp:posOffset>105410</wp:posOffset>
            </wp:positionV>
            <wp:extent cx="3670935" cy="4972050"/>
            <wp:effectExtent l="0" t="0" r="0" b="0"/>
            <wp:wrapTopAndBottom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.jpe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70968" cy="4972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619E44D" w14:textId="77777777" w:rsidR="00262357" w:rsidRDefault="00262357">
      <w:pPr>
        <w:pStyle w:val="a3"/>
        <w:spacing w:before="2"/>
        <w:rPr>
          <w:rFonts w:ascii="Calibri"/>
          <w:sz w:val="51"/>
        </w:rPr>
      </w:pPr>
    </w:p>
    <w:p w14:paraId="4A581BCA" w14:textId="77777777" w:rsidR="00262357" w:rsidRDefault="00C6157C">
      <w:pPr>
        <w:pStyle w:val="1"/>
        <w:spacing w:before="72" w:line="322" w:lineRule="exact"/>
        <w:ind w:left="3627" w:right="2203"/>
        <w:jc w:val="center"/>
      </w:pPr>
      <w:r>
        <w:t>Информационная</w:t>
      </w:r>
      <w:r>
        <w:rPr>
          <w:spacing w:val="-7"/>
        </w:rPr>
        <w:t xml:space="preserve"> </w:t>
      </w:r>
      <w:r>
        <w:t>карта</w:t>
      </w:r>
      <w:r>
        <w:rPr>
          <w:spacing w:val="-4"/>
        </w:rPr>
        <w:t xml:space="preserve"> </w:t>
      </w:r>
      <w:r>
        <w:t>проекта</w:t>
      </w:r>
    </w:p>
    <w:p w14:paraId="312EE89A" w14:textId="77777777" w:rsidR="00262357" w:rsidRDefault="00C6157C">
      <w:pPr>
        <w:spacing w:line="322" w:lineRule="exact"/>
        <w:ind w:left="3627" w:right="2208"/>
        <w:jc w:val="center"/>
        <w:rPr>
          <w:b/>
          <w:sz w:val="28"/>
        </w:rPr>
      </w:pPr>
      <w:r>
        <w:rPr>
          <w:b/>
          <w:sz w:val="28"/>
        </w:rPr>
        <w:t>по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ранней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профориентации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дошкольников</w:t>
      </w:r>
    </w:p>
    <w:p w14:paraId="6F9E3C13" w14:textId="77777777" w:rsidR="00262357" w:rsidRDefault="00C6157C">
      <w:pPr>
        <w:pStyle w:val="1"/>
        <w:ind w:left="3627" w:right="2203"/>
        <w:jc w:val="center"/>
      </w:pPr>
      <w:r>
        <w:t>«Билет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будущее»</w:t>
      </w:r>
    </w:p>
    <w:p w14:paraId="2473A6D4" w14:textId="77777777" w:rsidR="00262357" w:rsidRDefault="00262357">
      <w:pPr>
        <w:pStyle w:val="a3"/>
        <w:spacing w:before="5"/>
        <w:rPr>
          <w:b/>
        </w:rPr>
      </w:pPr>
    </w:p>
    <w:p w14:paraId="03D3EBA9" w14:textId="77777777" w:rsidR="00262357" w:rsidRDefault="00C6157C">
      <w:pPr>
        <w:ind w:left="2722" w:right="274" w:hanging="394"/>
        <w:jc w:val="right"/>
        <w:rPr>
          <w:b/>
          <w:sz w:val="28"/>
        </w:rPr>
      </w:pP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природе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все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мудро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продумано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устроено,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всяк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должен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заниматься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своим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делом,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этой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мудрости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высшая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справедливость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жизни.</w:t>
      </w:r>
    </w:p>
    <w:p w14:paraId="7404614C" w14:textId="77777777" w:rsidR="00262357" w:rsidRDefault="00262357">
      <w:pPr>
        <w:pStyle w:val="a3"/>
        <w:spacing w:before="10"/>
        <w:rPr>
          <w:b/>
          <w:sz w:val="27"/>
        </w:rPr>
      </w:pPr>
    </w:p>
    <w:p w14:paraId="67159592" w14:textId="77777777" w:rsidR="00262357" w:rsidRDefault="00C6157C">
      <w:pPr>
        <w:pStyle w:val="1"/>
        <w:ind w:left="0" w:right="264"/>
        <w:jc w:val="right"/>
      </w:pPr>
      <w:r>
        <w:t>Леонардо</w:t>
      </w:r>
      <w:r>
        <w:rPr>
          <w:spacing w:val="-8"/>
        </w:rPr>
        <w:t xml:space="preserve"> </w:t>
      </w:r>
      <w:r>
        <w:t>да</w:t>
      </w:r>
      <w:r>
        <w:rPr>
          <w:spacing w:val="-4"/>
        </w:rPr>
        <w:t xml:space="preserve"> </w:t>
      </w:r>
      <w:r>
        <w:t>Винчи</w:t>
      </w:r>
    </w:p>
    <w:p w14:paraId="4217F0B5" w14:textId="77777777" w:rsidR="00262357" w:rsidRDefault="00262357">
      <w:pPr>
        <w:pStyle w:val="a3"/>
        <w:rPr>
          <w:b/>
          <w:sz w:val="30"/>
        </w:rPr>
      </w:pPr>
    </w:p>
    <w:p w14:paraId="2B7A3476" w14:textId="77777777" w:rsidR="00262357" w:rsidRDefault="00262357">
      <w:pPr>
        <w:pStyle w:val="a3"/>
        <w:spacing w:before="11"/>
        <w:rPr>
          <w:b/>
          <w:sz w:val="25"/>
        </w:rPr>
      </w:pPr>
    </w:p>
    <w:p w14:paraId="0A3B4B24" w14:textId="77777777" w:rsidR="00262357" w:rsidRDefault="00C6157C">
      <w:pPr>
        <w:ind w:left="1699"/>
        <w:rPr>
          <w:b/>
          <w:sz w:val="28"/>
        </w:rPr>
      </w:pPr>
      <w:r>
        <w:rPr>
          <w:b/>
          <w:sz w:val="28"/>
        </w:rPr>
        <w:t>Пояснительная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записка.</w:t>
      </w:r>
    </w:p>
    <w:p w14:paraId="1FBE675E" w14:textId="77777777" w:rsidR="00262357" w:rsidRDefault="00262357">
      <w:pPr>
        <w:pStyle w:val="a3"/>
        <w:spacing w:before="6"/>
        <w:rPr>
          <w:b/>
          <w:sz w:val="27"/>
        </w:rPr>
      </w:pPr>
    </w:p>
    <w:p w14:paraId="669038F8" w14:textId="77777777" w:rsidR="00262357" w:rsidRDefault="00C6157C">
      <w:pPr>
        <w:pStyle w:val="a3"/>
        <w:ind w:left="1699" w:right="272" w:firstLine="706"/>
        <w:jc w:val="both"/>
      </w:pPr>
      <w:r>
        <w:t>Дошкольное образование – это первая ступень системы образования в</w:t>
      </w:r>
      <w:r>
        <w:rPr>
          <w:spacing w:val="1"/>
        </w:rPr>
        <w:t xml:space="preserve"> </w:t>
      </w:r>
      <w:r>
        <w:rPr>
          <w:spacing w:val="-1"/>
        </w:rPr>
        <w:t>России,</w:t>
      </w:r>
      <w:r>
        <w:rPr>
          <w:spacing w:val="-14"/>
        </w:rPr>
        <w:t xml:space="preserve"> </w:t>
      </w:r>
      <w:r>
        <w:rPr>
          <w:spacing w:val="-1"/>
        </w:rPr>
        <w:t>задача</w:t>
      </w:r>
      <w:r>
        <w:rPr>
          <w:spacing w:val="-14"/>
        </w:rPr>
        <w:t xml:space="preserve"> </w:t>
      </w:r>
      <w:r>
        <w:t>которой</w:t>
      </w:r>
      <w:r>
        <w:rPr>
          <w:spacing w:val="-16"/>
        </w:rPr>
        <w:t xml:space="preserve"> </w:t>
      </w:r>
      <w:r>
        <w:t>сформировать</w:t>
      </w:r>
      <w:r>
        <w:rPr>
          <w:spacing w:val="-17"/>
        </w:rPr>
        <w:t xml:space="preserve"> </w:t>
      </w:r>
      <w:r>
        <w:t>первичные</w:t>
      </w:r>
      <w:r>
        <w:rPr>
          <w:spacing w:val="-14"/>
        </w:rPr>
        <w:t xml:space="preserve"> </w:t>
      </w:r>
      <w:r>
        <w:t>представления</w:t>
      </w:r>
      <w:r>
        <w:rPr>
          <w:spacing w:val="-15"/>
        </w:rPr>
        <w:t xml:space="preserve"> </w:t>
      </w:r>
      <w:r>
        <w:t>дошкольника</w:t>
      </w:r>
      <w:r>
        <w:rPr>
          <w:spacing w:val="-67"/>
        </w:rPr>
        <w:t xml:space="preserve"> </w:t>
      </w:r>
      <w:r>
        <w:t>об окружающем мире, заложить основы нравственного и познавательного</w:t>
      </w:r>
      <w:r>
        <w:rPr>
          <w:spacing w:val="1"/>
        </w:rPr>
        <w:t xml:space="preserve"> </w:t>
      </w:r>
      <w:r>
        <w:t>развития личности ребенка. В рамках преемственности по профориентации</w:t>
      </w:r>
      <w:r>
        <w:rPr>
          <w:spacing w:val="1"/>
        </w:rPr>
        <w:t xml:space="preserve"> </w:t>
      </w:r>
      <w:r>
        <w:t>детский сад является первоначальным звеном в единой непрерывной системе</w:t>
      </w:r>
      <w:r>
        <w:rPr>
          <w:spacing w:val="-67"/>
        </w:rPr>
        <w:t xml:space="preserve"> </w:t>
      </w:r>
      <w:r>
        <w:t>образования.</w:t>
      </w:r>
    </w:p>
    <w:p w14:paraId="45E6684C" w14:textId="77777777" w:rsidR="00262357" w:rsidRDefault="00C6157C">
      <w:pPr>
        <w:pStyle w:val="1"/>
        <w:spacing w:before="8" w:line="319" w:lineRule="exact"/>
        <w:ind w:left="1771"/>
        <w:jc w:val="both"/>
      </w:pPr>
      <w:r>
        <w:t>Актуальность</w:t>
      </w:r>
      <w:r>
        <w:rPr>
          <w:spacing w:val="-9"/>
        </w:rPr>
        <w:t xml:space="preserve"> </w:t>
      </w:r>
      <w:r>
        <w:t>темы</w:t>
      </w:r>
    </w:p>
    <w:p w14:paraId="333BFC29" w14:textId="77777777" w:rsidR="00262357" w:rsidRDefault="00C6157C">
      <w:pPr>
        <w:pStyle w:val="a3"/>
        <w:ind w:left="1699" w:right="277" w:firstLine="706"/>
        <w:jc w:val="both"/>
      </w:pPr>
      <w:r>
        <w:t>Проблема профориентации является общественной, так как именно от</w:t>
      </w:r>
      <w:r>
        <w:rPr>
          <w:spacing w:val="1"/>
        </w:rPr>
        <w:t xml:space="preserve"> </w:t>
      </w:r>
      <w:r>
        <w:t>неё зависит состояние общества, развитие рынка труда, занятость населения,</w:t>
      </w:r>
      <w:r>
        <w:rPr>
          <w:spacing w:val="1"/>
        </w:rPr>
        <w:t xml:space="preserve"> </w:t>
      </w:r>
      <w:r>
        <w:t>возможность выявления талантов и направление их в наиболее подходящие</w:t>
      </w:r>
      <w:r>
        <w:rPr>
          <w:spacing w:val="1"/>
        </w:rPr>
        <w:t xml:space="preserve"> </w:t>
      </w:r>
      <w:r>
        <w:t>сферы деятельности.</w:t>
      </w:r>
    </w:p>
    <w:p w14:paraId="1F456E7D" w14:textId="77777777" w:rsidR="00262357" w:rsidRDefault="00C6157C">
      <w:pPr>
        <w:pStyle w:val="a3"/>
        <w:ind w:left="1699" w:right="263" w:firstLine="706"/>
        <w:jc w:val="both"/>
      </w:pPr>
      <w:r>
        <w:t>Скрытые резервы профориентации таятся уже на этапе дошкольного</w:t>
      </w:r>
      <w:r>
        <w:rPr>
          <w:spacing w:val="1"/>
        </w:rPr>
        <w:t xml:space="preserve"> </w:t>
      </w:r>
      <w:r>
        <w:t>детства. Раннее начало подготовки ребенка к выбору будущей профессии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навязывании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кем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стать,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ознакомлении</w:t>
      </w:r>
      <w:r>
        <w:rPr>
          <w:spacing w:val="-2"/>
        </w:rPr>
        <w:t xml:space="preserve"> </w:t>
      </w:r>
      <w:r>
        <w:t>детей</w:t>
      </w:r>
      <w:r>
        <w:rPr>
          <w:spacing w:val="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многообразием и</w:t>
      </w:r>
      <w:r>
        <w:rPr>
          <w:spacing w:val="-1"/>
        </w:rPr>
        <w:t xml:space="preserve"> </w:t>
      </w:r>
      <w:r>
        <w:t>широким</w:t>
      </w:r>
      <w:r>
        <w:rPr>
          <w:spacing w:val="-1"/>
        </w:rPr>
        <w:t xml:space="preserve"> </w:t>
      </w:r>
      <w:r>
        <w:t>выбором</w:t>
      </w:r>
      <w:r>
        <w:rPr>
          <w:spacing w:val="-1"/>
        </w:rPr>
        <w:t xml:space="preserve"> </w:t>
      </w:r>
      <w:r>
        <w:t>профессий.</w:t>
      </w:r>
    </w:p>
    <w:p w14:paraId="45AC70B9" w14:textId="77777777" w:rsidR="00262357" w:rsidRDefault="00C6157C">
      <w:pPr>
        <w:pStyle w:val="a3"/>
        <w:ind w:left="1699" w:right="269" w:firstLine="778"/>
        <w:jc w:val="both"/>
      </w:pPr>
      <w:r>
        <w:t>21 век диктует свои условия. Современный рынок профессий должен</w:t>
      </w:r>
      <w:r>
        <w:rPr>
          <w:spacing w:val="1"/>
        </w:rPr>
        <w:t xml:space="preserve"> </w:t>
      </w:r>
      <w:r>
        <w:t>динамически</w:t>
      </w:r>
      <w:r>
        <w:rPr>
          <w:spacing w:val="1"/>
        </w:rPr>
        <w:t xml:space="preserve"> </w:t>
      </w:r>
      <w:r>
        <w:t>меняться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подстраиваться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сформировавшиеся</w:t>
      </w:r>
      <w:r>
        <w:rPr>
          <w:spacing w:val="1"/>
        </w:rPr>
        <w:t xml:space="preserve"> </w:t>
      </w:r>
      <w:r>
        <w:t>нужды.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появляются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требуют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получения новых знаний и навыков их применения. Создавшаяся ситуация</w:t>
      </w:r>
      <w:r>
        <w:rPr>
          <w:spacing w:val="1"/>
        </w:rPr>
        <w:t xml:space="preserve"> </w:t>
      </w:r>
      <w:r>
        <w:t>заставляет нас</w:t>
      </w:r>
      <w:r>
        <w:rPr>
          <w:spacing w:val="1"/>
        </w:rPr>
        <w:t xml:space="preserve"> </w:t>
      </w:r>
      <w:r>
        <w:t>по-новому взглянуть на</w:t>
      </w:r>
      <w:r>
        <w:rPr>
          <w:spacing w:val="1"/>
        </w:rPr>
        <w:t xml:space="preserve"> </w:t>
      </w:r>
      <w:r>
        <w:t>организацию профориентационной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дошкольниками.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разнообразнее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-67"/>
        </w:rPr>
        <w:t xml:space="preserve"> </w:t>
      </w:r>
      <w:r>
        <w:t>дошкольника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окажется</w:t>
      </w:r>
      <w:r>
        <w:rPr>
          <w:spacing w:val="1"/>
        </w:rPr>
        <w:t xml:space="preserve"> </w:t>
      </w:r>
      <w:r>
        <w:t>ярче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привлекательнее</w:t>
      </w:r>
      <w:r>
        <w:rPr>
          <w:spacing w:val="1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него.</w:t>
      </w:r>
    </w:p>
    <w:p w14:paraId="036D55B5" w14:textId="77777777" w:rsidR="00262357" w:rsidRDefault="00C6157C" w:rsidP="00650F46">
      <w:pPr>
        <w:pStyle w:val="a3"/>
        <w:ind w:left="1701" w:right="273" w:firstLine="706"/>
        <w:jc w:val="both"/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раннее</w:t>
      </w:r>
      <w:r>
        <w:rPr>
          <w:spacing w:val="1"/>
        </w:rPr>
        <w:t xml:space="preserve"> </w:t>
      </w:r>
      <w:r>
        <w:t>трудовое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профориентация</w:t>
      </w:r>
      <w:r>
        <w:rPr>
          <w:spacing w:val="1"/>
        </w:rPr>
        <w:t xml:space="preserve"> </w:t>
      </w:r>
      <w:r>
        <w:t>являются одной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ступенек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пути</w:t>
      </w:r>
      <w:r>
        <w:rPr>
          <w:spacing w:val="-2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успешности</w:t>
      </w:r>
      <w:r>
        <w:rPr>
          <w:spacing w:val="-2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взрослой</w:t>
      </w:r>
      <w:r>
        <w:rPr>
          <w:spacing w:val="-1"/>
        </w:rPr>
        <w:t xml:space="preserve"> </w:t>
      </w:r>
      <w:r>
        <w:t>жизни.</w:t>
      </w:r>
    </w:p>
    <w:p w14:paraId="358F0C12" w14:textId="77777777" w:rsidR="00262357" w:rsidRDefault="00C6157C" w:rsidP="00650F46">
      <w:pPr>
        <w:ind w:left="1701" w:right="273"/>
        <w:rPr>
          <w:sz w:val="28"/>
        </w:rPr>
      </w:pPr>
      <w:r>
        <w:rPr>
          <w:b/>
          <w:sz w:val="28"/>
        </w:rPr>
        <w:t>Тема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проекта:</w:t>
      </w:r>
      <w:r>
        <w:rPr>
          <w:b/>
          <w:spacing w:val="3"/>
          <w:sz w:val="28"/>
        </w:rPr>
        <w:t xml:space="preserve"> </w:t>
      </w:r>
      <w:r>
        <w:rPr>
          <w:sz w:val="28"/>
        </w:rPr>
        <w:t>«Билет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будущее»</w:t>
      </w:r>
    </w:p>
    <w:p w14:paraId="4BCEED53" w14:textId="77777777" w:rsidR="00262357" w:rsidRDefault="00C6157C" w:rsidP="00650F46">
      <w:pPr>
        <w:ind w:left="1701" w:right="273"/>
        <w:rPr>
          <w:sz w:val="28"/>
        </w:rPr>
      </w:pPr>
      <w:r>
        <w:rPr>
          <w:b/>
          <w:sz w:val="28"/>
        </w:rPr>
        <w:t>Вид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проекта</w:t>
      </w:r>
      <w:r>
        <w:rPr>
          <w:sz w:val="28"/>
        </w:rPr>
        <w:t>:</w:t>
      </w:r>
      <w:r>
        <w:rPr>
          <w:spacing w:val="-12"/>
          <w:sz w:val="28"/>
        </w:rPr>
        <w:t xml:space="preserve"> </w:t>
      </w:r>
      <w:r>
        <w:rPr>
          <w:sz w:val="28"/>
        </w:rPr>
        <w:t>информационно-практико-ориентированный.</w:t>
      </w:r>
    </w:p>
    <w:p w14:paraId="5C735A60" w14:textId="4D0A2730" w:rsidR="00262357" w:rsidRDefault="00C6157C" w:rsidP="00650F46">
      <w:pPr>
        <w:pStyle w:val="a3"/>
        <w:ind w:left="1701" w:right="273" w:firstLine="72"/>
        <w:jc w:val="both"/>
      </w:pPr>
      <w:r>
        <w:rPr>
          <w:b/>
        </w:rPr>
        <w:t xml:space="preserve">Участники проекта: </w:t>
      </w:r>
      <w:r>
        <w:t xml:space="preserve">воспитанники МДОУ </w:t>
      </w:r>
      <w:r w:rsidR="00650F46">
        <w:t>д</w:t>
      </w:r>
      <w:r>
        <w:t>етский сад «</w:t>
      </w:r>
      <w:r w:rsidR="00650F46">
        <w:t>Аленушка</w:t>
      </w:r>
      <w:r>
        <w:t xml:space="preserve">» </w:t>
      </w:r>
      <w:r w:rsidR="00650F46">
        <w:t>р.п.Дергачи</w:t>
      </w:r>
      <w:r>
        <w:t>, родители,</w:t>
      </w:r>
      <w:r>
        <w:rPr>
          <w:spacing w:val="3"/>
        </w:rPr>
        <w:t xml:space="preserve"> </w:t>
      </w:r>
      <w:r>
        <w:t>воспитатели</w:t>
      </w:r>
      <w:r w:rsidR="00650F46">
        <w:t>, специалисты</w:t>
      </w:r>
      <w:r>
        <w:t>.</w:t>
      </w:r>
    </w:p>
    <w:p w14:paraId="505EEAD1" w14:textId="77777777" w:rsidR="00262357" w:rsidRDefault="00262357" w:rsidP="00650F46">
      <w:pPr>
        <w:ind w:left="1701" w:right="273"/>
        <w:jc w:val="both"/>
        <w:sectPr w:rsidR="00262357">
          <w:pgSz w:w="11910" w:h="16840"/>
          <w:pgMar w:top="1040" w:right="580" w:bottom="280" w:left="0" w:header="720" w:footer="720" w:gutter="0"/>
          <w:cols w:space="720"/>
        </w:sectPr>
      </w:pPr>
    </w:p>
    <w:p w14:paraId="64633AE0" w14:textId="19D79C22" w:rsidR="00262357" w:rsidRDefault="00C6157C" w:rsidP="00650F46">
      <w:pPr>
        <w:ind w:left="1701" w:right="273"/>
        <w:jc w:val="both"/>
        <w:rPr>
          <w:sz w:val="28"/>
        </w:rPr>
      </w:pPr>
      <w:r>
        <w:rPr>
          <w:b/>
          <w:sz w:val="28"/>
        </w:rPr>
        <w:lastRenderedPageBreak/>
        <w:t>Срок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проекта:</w:t>
      </w:r>
      <w:r>
        <w:rPr>
          <w:b/>
          <w:spacing w:val="3"/>
          <w:sz w:val="28"/>
        </w:rPr>
        <w:t xml:space="preserve"> </w:t>
      </w:r>
      <w:r>
        <w:rPr>
          <w:sz w:val="28"/>
        </w:rPr>
        <w:t>сентябрь</w:t>
      </w:r>
      <w:r>
        <w:rPr>
          <w:spacing w:val="-1"/>
          <w:sz w:val="28"/>
        </w:rPr>
        <w:t xml:space="preserve"> </w:t>
      </w:r>
      <w:r>
        <w:rPr>
          <w:sz w:val="28"/>
        </w:rPr>
        <w:t>202</w:t>
      </w:r>
      <w:r w:rsidR="00650F46">
        <w:rPr>
          <w:sz w:val="28"/>
        </w:rPr>
        <w:t>4</w:t>
      </w:r>
      <w:r>
        <w:rPr>
          <w:sz w:val="28"/>
        </w:rPr>
        <w:t xml:space="preserve"> г.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65"/>
          <w:sz w:val="28"/>
        </w:rPr>
        <w:t xml:space="preserve"> </w:t>
      </w:r>
      <w:r>
        <w:rPr>
          <w:sz w:val="28"/>
        </w:rPr>
        <w:t>май</w:t>
      </w:r>
      <w:r>
        <w:rPr>
          <w:spacing w:val="-6"/>
          <w:sz w:val="28"/>
        </w:rPr>
        <w:t xml:space="preserve"> </w:t>
      </w:r>
      <w:r>
        <w:rPr>
          <w:sz w:val="28"/>
        </w:rPr>
        <w:t>202</w:t>
      </w:r>
      <w:r w:rsidR="00650F46">
        <w:rPr>
          <w:sz w:val="28"/>
        </w:rPr>
        <w:t>6</w:t>
      </w:r>
      <w:r>
        <w:rPr>
          <w:sz w:val="28"/>
        </w:rPr>
        <w:t xml:space="preserve"> г.</w:t>
      </w:r>
    </w:p>
    <w:p w14:paraId="3BDB92A2" w14:textId="77777777" w:rsidR="00262357" w:rsidRDefault="00C6157C" w:rsidP="00650F46">
      <w:pPr>
        <w:pStyle w:val="a3"/>
        <w:ind w:left="1701" w:right="273"/>
        <w:jc w:val="both"/>
      </w:pPr>
      <w:r>
        <w:rPr>
          <w:b/>
        </w:rPr>
        <w:t xml:space="preserve">Цель проекта: </w:t>
      </w:r>
      <w:r>
        <w:t>создание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ранней</w:t>
      </w:r>
      <w:r>
        <w:rPr>
          <w:spacing w:val="-67"/>
        </w:rPr>
        <w:t xml:space="preserve"> </w:t>
      </w:r>
      <w:r>
        <w:t>профессиональной ориентации</w:t>
      </w:r>
      <w:r>
        <w:rPr>
          <w:spacing w:val="4"/>
        </w:rPr>
        <w:t xml:space="preserve"> </w:t>
      </w:r>
      <w:r>
        <w:t>дошкольников.</w:t>
      </w:r>
    </w:p>
    <w:p w14:paraId="7F29C149" w14:textId="77777777" w:rsidR="00262357" w:rsidRDefault="00C6157C" w:rsidP="00650F46">
      <w:pPr>
        <w:pStyle w:val="1"/>
        <w:ind w:left="1701" w:right="273"/>
        <w:jc w:val="both"/>
      </w:pPr>
      <w:r>
        <w:t>Задачи</w:t>
      </w:r>
      <w:r>
        <w:rPr>
          <w:spacing w:val="-5"/>
        </w:rPr>
        <w:t xml:space="preserve"> </w:t>
      </w:r>
      <w:r>
        <w:t>проекта:</w:t>
      </w:r>
    </w:p>
    <w:p w14:paraId="7FE9003B" w14:textId="7F8D8CEB" w:rsidR="00262357" w:rsidRDefault="00650F46" w:rsidP="00650F46">
      <w:pPr>
        <w:pStyle w:val="a3"/>
        <w:ind w:left="1701" w:right="273"/>
        <w:jc w:val="both"/>
      </w:pPr>
      <w:r>
        <w:t>-</w:t>
      </w:r>
      <w:r w:rsidR="00C6157C">
        <w:t>расширить</w:t>
      </w:r>
      <w:r w:rsidR="00C6157C">
        <w:rPr>
          <w:spacing w:val="-5"/>
        </w:rPr>
        <w:t xml:space="preserve"> </w:t>
      </w:r>
      <w:r w:rsidR="00C6157C">
        <w:t>знания</w:t>
      </w:r>
      <w:r w:rsidR="00C6157C">
        <w:rPr>
          <w:spacing w:val="-2"/>
        </w:rPr>
        <w:t xml:space="preserve"> </w:t>
      </w:r>
      <w:r w:rsidR="00C6157C">
        <w:t>детей</w:t>
      </w:r>
      <w:r w:rsidR="00C6157C">
        <w:rPr>
          <w:spacing w:val="-4"/>
        </w:rPr>
        <w:t xml:space="preserve"> </w:t>
      </w:r>
      <w:r w:rsidR="00C6157C">
        <w:t>о</w:t>
      </w:r>
      <w:r w:rsidR="00C6157C">
        <w:rPr>
          <w:spacing w:val="-3"/>
        </w:rPr>
        <w:t xml:space="preserve"> </w:t>
      </w:r>
      <w:r w:rsidR="00C6157C">
        <w:t>мире</w:t>
      </w:r>
      <w:r w:rsidR="00C6157C">
        <w:rPr>
          <w:spacing w:val="-3"/>
        </w:rPr>
        <w:t xml:space="preserve"> </w:t>
      </w:r>
      <w:r w:rsidR="00C6157C">
        <w:t>профессий;</w:t>
      </w:r>
    </w:p>
    <w:p w14:paraId="237953C2" w14:textId="7463FD48" w:rsidR="00262357" w:rsidRDefault="00650F46" w:rsidP="00650F46">
      <w:pPr>
        <w:pStyle w:val="a3"/>
        <w:ind w:left="1701" w:right="273"/>
        <w:jc w:val="both"/>
      </w:pPr>
      <w:r>
        <w:t>-</w:t>
      </w:r>
      <w:r w:rsidR="00C6157C">
        <w:t>сформировать интерес к трудовой деятельности взрослых и эмоциональное</w:t>
      </w:r>
      <w:r w:rsidR="00C6157C">
        <w:rPr>
          <w:spacing w:val="1"/>
        </w:rPr>
        <w:t xml:space="preserve"> </w:t>
      </w:r>
      <w:r w:rsidR="00C6157C">
        <w:t>отношения</w:t>
      </w:r>
      <w:r w:rsidR="00C6157C">
        <w:rPr>
          <w:spacing w:val="1"/>
        </w:rPr>
        <w:t xml:space="preserve"> </w:t>
      </w:r>
      <w:r w:rsidR="00C6157C">
        <w:t>к</w:t>
      </w:r>
      <w:r w:rsidR="00C6157C">
        <w:rPr>
          <w:spacing w:val="1"/>
        </w:rPr>
        <w:t xml:space="preserve"> </w:t>
      </w:r>
      <w:r w:rsidR="00C6157C">
        <w:t>профессиональному</w:t>
      </w:r>
      <w:r w:rsidR="00C6157C">
        <w:rPr>
          <w:spacing w:val="-4"/>
        </w:rPr>
        <w:t xml:space="preserve"> </w:t>
      </w:r>
      <w:r w:rsidR="00C6157C">
        <w:t>миру;</w:t>
      </w:r>
    </w:p>
    <w:p w14:paraId="06393D69" w14:textId="3AF89696" w:rsidR="00262357" w:rsidRDefault="00650F46" w:rsidP="00650F46">
      <w:pPr>
        <w:pStyle w:val="a3"/>
        <w:ind w:left="1701" w:right="273"/>
        <w:jc w:val="both"/>
      </w:pPr>
      <w:r>
        <w:t>-</w:t>
      </w:r>
      <w:r w:rsidR="00C6157C">
        <w:t>расширить</w:t>
      </w:r>
      <w:r w:rsidR="00C6157C">
        <w:rPr>
          <w:spacing w:val="1"/>
        </w:rPr>
        <w:t xml:space="preserve"> </w:t>
      </w:r>
      <w:r w:rsidR="00C6157C">
        <w:t>представления</w:t>
      </w:r>
      <w:r w:rsidR="00C6157C">
        <w:rPr>
          <w:spacing w:val="1"/>
        </w:rPr>
        <w:t xml:space="preserve"> </w:t>
      </w:r>
      <w:r w:rsidR="00C6157C">
        <w:t>детей</w:t>
      </w:r>
      <w:r w:rsidR="00C6157C">
        <w:rPr>
          <w:spacing w:val="1"/>
        </w:rPr>
        <w:t xml:space="preserve"> </w:t>
      </w:r>
      <w:r w:rsidR="00C6157C">
        <w:t>о</w:t>
      </w:r>
      <w:r w:rsidR="00C6157C">
        <w:rPr>
          <w:spacing w:val="1"/>
        </w:rPr>
        <w:t xml:space="preserve"> </w:t>
      </w:r>
      <w:r w:rsidR="00C6157C">
        <w:t>разных</w:t>
      </w:r>
      <w:r w:rsidR="00C6157C">
        <w:rPr>
          <w:spacing w:val="1"/>
        </w:rPr>
        <w:t xml:space="preserve"> </w:t>
      </w:r>
      <w:r w:rsidR="00C6157C">
        <w:t>специальностях,</w:t>
      </w:r>
      <w:r w:rsidR="00C6157C">
        <w:rPr>
          <w:spacing w:val="1"/>
        </w:rPr>
        <w:t xml:space="preserve"> </w:t>
      </w:r>
      <w:r w:rsidR="00C6157C">
        <w:t>отражающих</w:t>
      </w:r>
      <w:r w:rsidR="00C6157C">
        <w:rPr>
          <w:spacing w:val="1"/>
        </w:rPr>
        <w:t xml:space="preserve"> </w:t>
      </w:r>
      <w:r w:rsidR="00C6157C">
        <w:t>современные</w:t>
      </w:r>
      <w:r w:rsidR="00C6157C">
        <w:rPr>
          <w:spacing w:val="1"/>
        </w:rPr>
        <w:t xml:space="preserve"> </w:t>
      </w:r>
      <w:r w:rsidR="00C6157C">
        <w:t>социально-экономические</w:t>
      </w:r>
      <w:r w:rsidR="00C6157C">
        <w:rPr>
          <w:spacing w:val="4"/>
        </w:rPr>
        <w:t xml:space="preserve"> </w:t>
      </w:r>
      <w:r w:rsidR="00C6157C">
        <w:t>отношения</w:t>
      </w:r>
      <w:r w:rsidR="00C6157C">
        <w:rPr>
          <w:spacing w:val="-1"/>
        </w:rPr>
        <w:t xml:space="preserve"> </w:t>
      </w:r>
      <w:r w:rsidR="00C6157C">
        <w:t>и</w:t>
      </w:r>
      <w:r w:rsidR="00C6157C">
        <w:rPr>
          <w:spacing w:val="-3"/>
        </w:rPr>
        <w:t xml:space="preserve"> </w:t>
      </w:r>
      <w:r w:rsidR="00C6157C">
        <w:t>новые</w:t>
      </w:r>
      <w:r w:rsidR="00C6157C">
        <w:rPr>
          <w:spacing w:val="-1"/>
        </w:rPr>
        <w:t xml:space="preserve"> </w:t>
      </w:r>
      <w:r w:rsidR="00C6157C">
        <w:t>профессии;</w:t>
      </w:r>
    </w:p>
    <w:p w14:paraId="5648B948" w14:textId="6DB5D3D4" w:rsidR="00262357" w:rsidRDefault="00650F46" w:rsidP="00650F46">
      <w:pPr>
        <w:pStyle w:val="a3"/>
        <w:ind w:left="1701" w:right="273"/>
        <w:jc w:val="both"/>
      </w:pPr>
      <w:r>
        <w:t>-</w:t>
      </w:r>
      <w:r w:rsidR="00C6157C">
        <w:t>сформировать</w:t>
      </w:r>
      <w:r w:rsidR="00C6157C">
        <w:rPr>
          <w:spacing w:val="-6"/>
        </w:rPr>
        <w:t xml:space="preserve"> </w:t>
      </w:r>
      <w:r w:rsidR="00C6157C">
        <w:t>финансовую</w:t>
      </w:r>
      <w:r w:rsidR="00C6157C">
        <w:rPr>
          <w:spacing w:val="-5"/>
        </w:rPr>
        <w:t xml:space="preserve"> </w:t>
      </w:r>
      <w:r w:rsidR="00C6157C">
        <w:t>культуру</w:t>
      </w:r>
      <w:r w:rsidR="00C6157C">
        <w:rPr>
          <w:spacing w:val="-4"/>
        </w:rPr>
        <w:t xml:space="preserve"> </w:t>
      </w:r>
      <w:r w:rsidR="00C6157C">
        <w:t>у</w:t>
      </w:r>
      <w:r w:rsidR="00C6157C">
        <w:rPr>
          <w:spacing w:val="-8"/>
        </w:rPr>
        <w:t xml:space="preserve"> </w:t>
      </w:r>
      <w:r w:rsidR="00C6157C">
        <w:t>детей;</w:t>
      </w:r>
    </w:p>
    <w:p w14:paraId="6CA954CC" w14:textId="738C55F6" w:rsidR="00262357" w:rsidRDefault="00650F46" w:rsidP="00650F46">
      <w:pPr>
        <w:pStyle w:val="a3"/>
        <w:ind w:left="1701" w:right="273"/>
        <w:jc w:val="both"/>
      </w:pPr>
      <w:r>
        <w:t>-</w:t>
      </w:r>
      <w:r w:rsidR="00C6157C">
        <w:t>обеспечить пространство детской реализации, где воспитанники могли бы</w:t>
      </w:r>
      <w:r w:rsidR="00C6157C">
        <w:rPr>
          <w:spacing w:val="1"/>
        </w:rPr>
        <w:t xml:space="preserve"> </w:t>
      </w:r>
      <w:r w:rsidR="00C6157C">
        <w:t>воплотить</w:t>
      </w:r>
      <w:r w:rsidR="00C6157C">
        <w:rPr>
          <w:spacing w:val="-2"/>
        </w:rPr>
        <w:t xml:space="preserve"> </w:t>
      </w:r>
      <w:r w:rsidR="00C6157C">
        <w:t>свои</w:t>
      </w:r>
      <w:r w:rsidR="00C6157C">
        <w:rPr>
          <w:spacing w:val="1"/>
        </w:rPr>
        <w:t xml:space="preserve"> </w:t>
      </w:r>
      <w:r w:rsidR="00C6157C">
        <w:t>идеи;</w:t>
      </w:r>
    </w:p>
    <w:p w14:paraId="6E4592C6" w14:textId="69CAB893" w:rsidR="00262357" w:rsidRDefault="00650F46" w:rsidP="00650F46">
      <w:pPr>
        <w:pStyle w:val="a3"/>
        <w:ind w:left="1701" w:right="273"/>
        <w:jc w:val="both"/>
      </w:pPr>
      <w:r>
        <w:t>-</w:t>
      </w:r>
      <w:r w:rsidR="00C6157C">
        <w:t>предоставить детям возможность использовать свои силы в доступных видах</w:t>
      </w:r>
      <w:r w:rsidR="00C6157C">
        <w:rPr>
          <w:spacing w:val="1"/>
        </w:rPr>
        <w:t xml:space="preserve"> </w:t>
      </w:r>
      <w:r w:rsidR="00C6157C">
        <w:t>деятельности;</w:t>
      </w:r>
    </w:p>
    <w:p w14:paraId="2D8433AF" w14:textId="2117C322" w:rsidR="00262357" w:rsidRDefault="00650F46" w:rsidP="00650F46">
      <w:pPr>
        <w:pStyle w:val="a3"/>
        <w:ind w:left="1701" w:right="273"/>
        <w:jc w:val="both"/>
      </w:pPr>
      <w:r>
        <w:t>-</w:t>
      </w:r>
      <w:r w:rsidR="00C6157C">
        <w:t>стимулировать</w:t>
      </w:r>
      <w:r w:rsidR="00C6157C">
        <w:rPr>
          <w:spacing w:val="1"/>
        </w:rPr>
        <w:t xml:space="preserve"> </w:t>
      </w:r>
      <w:r w:rsidR="00C6157C">
        <w:t>развитие</w:t>
      </w:r>
      <w:r w:rsidR="00C6157C">
        <w:rPr>
          <w:spacing w:val="1"/>
        </w:rPr>
        <w:t xml:space="preserve"> </w:t>
      </w:r>
      <w:r w:rsidR="00C6157C">
        <w:t>познавательных,</w:t>
      </w:r>
      <w:r w:rsidR="00C6157C">
        <w:rPr>
          <w:spacing w:val="1"/>
        </w:rPr>
        <w:t xml:space="preserve"> </w:t>
      </w:r>
      <w:r w:rsidR="00C6157C">
        <w:t>коммуникативных,</w:t>
      </w:r>
      <w:r w:rsidR="00C6157C">
        <w:rPr>
          <w:spacing w:val="1"/>
        </w:rPr>
        <w:t xml:space="preserve"> </w:t>
      </w:r>
      <w:r w:rsidR="00C6157C">
        <w:t>творческих</w:t>
      </w:r>
      <w:r w:rsidR="00C6157C">
        <w:rPr>
          <w:spacing w:val="-67"/>
        </w:rPr>
        <w:t xml:space="preserve"> </w:t>
      </w:r>
      <w:r w:rsidR="00C6157C">
        <w:t>способностей детей;</w:t>
      </w:r>
    </w:p>
    <w:p w14:paraId="28152BDF" w14:textId="27A5C020" w:rsidR="00262357" w:rsidRDefault="00650F46" w:rsidP="00650F46">
      <w:pPr>
        <w:pStyle w:val="a3"/>
        <w:ind w:left="1701" w:right="273"/>
        <w:jc w:val="both"/>
      </w:pPr>
      <w:r>
        <w:t>-</w:t>
      </w:r>
      <w:r w:rsidR="00C6157C">
        <w:t>обеспечить</w:t>
      </w:r>
      <w:r w:rsidR="00C6157C">
        <w:rPr>
          <w:spacing w:val="1"/>
        </w:rPr>
        <w:t xml:space="preserve"> </w:t>
      </w:r>
      <w:r w:rsidR="00C6157C">
        <w:t>психолого-педагогическую</w:t>
      </w:r>
      <w:r w:rsidR="00C6157C">
        <w:rPr>
          <w:spacing w:val="1"/>
        </w:rPr>
        <w:t xml:space="preserve"> </w:t>
      </w:r>
      <w:r w:rsidR="00C6157C">
        <w:t>поддержку</w:t>
      </w:r>
      <w:r w:rsidR="00C6157C">
        <w:rPr>
          <w:spacing w:val="1"/>
        </w:rPr>
        <w:t xml:space="preserve"> </w:t>
      </w:r>
      <w:r w:rsidR="00C6157C">
        <w:t>семьи</w:t>
      </w:r>
      <w:r w:rsidR="00C6157C">
        <w:rPr>
          <w:spacing w:val="1"/>
        </w:rPr>
        <w:t xml:space="preserve"> </w:t>
      </w:r>
      <w:r w:rsidR="00C6157C">
        <w:t>и</w:t>
      </w:r>
      <w:r w:rsidR="00C6157C">
        <w:rPr>
          <w:spacing w:val="1"/>
        </w:rPr>
        <w:t xml:space="preserve"> </w:t>
      </w:r>
      <w:r w:rsidR="00C6157C">
        <w:t>повышение</w:t>
      </w:r>
      <w:r w:rsidR="00C6157C">
        <w:rPr>
          <w:spacing w:val="1"/>
        </w:rPr>
        <w:t xml:space="preserve"> </w:t>
      </w:r>
      <w:r w:rsidR="00C6157C">
        <w:t>компетентности</w:t>
      </w:r>
      <w:r w:rsidR="00C6157C">
        <w:rPr>
          <w:spacing w:val="1"/>
        </w:rPr>
        <w:t xml:space="preserve"> </w:t>
      </w:r>
      <w:r w:rsidR="00C6157C">
        <w:t>родителей</w:t>
      </w:r>
      <w:r w:rsidR="00C6157C">
        <w:rPr>
          <w:spacing w:val="1"/>
        </w:rPr>
        <w:t xml:space="preserve"> </w:t>
      </w:r>
      <w:r w:rsidR="00C6157C">
        <w:t>в</w:t>
      </w:r>
      <w:r w:rsidR="00C6157C">
        <w:rPr>
          <w:spacing w:val="1"/>
        </w:rPr>
        <w:t xml:space="preserve"> </w:t>
      </w:r>
      <w:r w:rsidR="00C6157C">
        <w:t>вопросах</w:t>
      </w:r>
      <w:r w:rsidR="00C6157C">
        <w:rPr>
          <w:spacing w:val="1"/>
        </w:rPr>
        <w:t xml:space="preserve"> </w:t>
      </w:r>
      <w:r w:rsidR="00C6157C">
        <w:t>ранней</w:t>
      </w:r>
      <w:r w:rsidR="00C6157C">
        <w:rPr>
          <w:spacing w:val="1"/>
        </w:rPr>
        <w:t xml:space="preserve"> </w:t>
      </w:r>
      <w:r w:rsidR="00C6157C">
        <w:t>профориентации</w:t>
      </w:r>
      <w:r w:rsidR="00C6157C">
        <w:rPr>
          <w:spacing w:val="1"/>
        </w:rPr>
        <w:t xml:space="preserve"> </w:t>
      </w:r>
      <w:r w:rsidR="00C6157C">
        <w:t>дошкольников.</w:t>
      </w:r>
    </w:p>
    <w:p w14:paraId="557D0100" w14:textId="77777777" w:rsidR="00262357" w:rsidRDefault="00C6157C" w:rsidP="00650F46">
      <w:pPr>
        <w:ind w:left="1701" w:right="273" w:firstLine="72"/>
        <w:jc w:val="both"/>
        <w:rPr>
          <w:sz w:val="28"/>
        </w:rPr>
      </w:pPr>
      <w:r>
        <w:rPr>
          <w:b/>
          <w:spacing w:val="-1"/>
          <w:sz w:val="28"/>
        </w:rPr>
        <w:t>Ожидаемые</w:t>
      </w:r>
      <w:r>
        <w:rPr>
          <w:b/>
          <w:spacing w:val="-9"/>
          <w:sz w:val="28"/>
        </w:rPr>
        <w:t xml:space="preserve"> </w:t>
      </w:r>
      <w:r>
        <w:rPr>
          <w:b/>
          <w:spacing w:val="-1"/>
          <w:sz w:val="28"/>
        </w:rPr>
        <w:t>результаты</w:t>
      </w:r>
      <w:r>
        <w:rPr>
          <w:spacing w:val="-1"/>
          <w:sz w:val="28"/>
        </w:rPr>
        <w:t>:</w:t>
      </w:r>
      <w:r>
        <w:rPr>
          <w:spacing w:val="-17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1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11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-11"/>
          <w:sz w:val="28"/>
        </w:rPr>
        <w:t xml:space="preserve"> </w:t>
      </w:r>
      <w:r>
        <w:rPr>
          <w:sz w:val="28"/>
        </w:rPr>
        <w:t>будут</w:t>
      </w:r>
      <w:r>
        <w:rPr>
          <w:spacing w:val="-14"/>
          <w:sz w:val="28"/>
        </w:rPr>
        <w:t xml:space="preserve"> </w:t>
      </w:r>
      <w:r>
        <w:rPr>
          <w:sz w:val="28"/>
        </w:rPr>
        <w:t>заключаться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том,</w:t>
      </w:r>
      <w:r>
        <w:rPr>
          <w:spacing w:val="3"/>
          <w:sz w:val="28"/>
        </w:rPr>
        <w:t xml:space="preserve"> </w:t>
      </w:r>
      <w:r>
        <w:rPr>
          <w:sz w:val="28"/>
        </w:rPr>
        <w:t>что:</w:t>
      </w:r>
    </w:p>
    <w:p w14:paraId="379C4141" w14:textId="77777777" w:rsidR="00262357" w:rsidRDefault="00C6157C" w:rsidP="00650F46">
      <w:pPr>
        <w:pStyle w:val="a5"/>
        <w:numPr>
          <w:ilvl w:val="0"/>
          <w:numId w:val="1"/>
        </w:numPr>
        <w:tabs>
          <w:tab w:val="left" w:pos="1921"/>
        </w:tabs>
        <w:ind w:left="1701" w:right="273" w:firstLine="0"/>
        <w:jc w:val="both"/>
        <w:rPr>
          <w:sz w:val="28"/>
        </w:rPr>
      </w:pPr>
      <w:r>
        <w:rPr>
          <w:sz w:val="28"/>
        </w:rPr>
        <w:t>у детей сформируется обобщенное представление о структуре 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компонентами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деятельности;</w:t>
      </w:r>
    </w:p>
    <w:p w14:paraId="008035CE" w14:textId="77777777" w:rsidR="00262357" w:rsidRDefault="00C6157C" w:rsidP="00650F46">
      <w:pPr>
        <w:pStyle w:val="a5"/>
        <w:numPr>
          <w:ilvl w:val="0"/>
          <w:numId w:val="1"/>
        </w:numPr>
        <w:tabs>
          <w:tab w:val="left" w:pos="1974"/>
        </w:tabs>
        <w:ind w:left="1701" w:right="273" w:firstLine="0"/>
        <w:jc w:val="both"/>
        <w:rPr>
          <w:sz w:val="28"/>
        </w:rPr>
      </w:pPr>
      <w:r>
        <w:rPr>
          <w:sz w:val="28"/>
        </w:rPr>
        <w:t>активизируется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профессиям</w:t>
      </w:r>
      <w:r>
        <w:rPr>
          <w:spacing w:val="2"/>
          <w:sz w:val="28"/>
        </w:rPr>
        <w:t xml:space="preserve"> </w:t>
      </w:r>
      <w:r>
        <w:rPr>
          <w:sz w:val="28"/>
        </w:rPr>
        <w:t>взрослых,</w:t>
      </w:r>
    </w:p>
    <w:p w14:paraId="519CD57C" w14:textId="77777777" w:rsidR="00262357" w:rsidRDefault="00C6157C" w:rsidP="00650F46">
      <w:pPr>
        <w:pStyle w:val="a5"/>
        <w:numPr>
          <w:ilvl w:val="0"/>
          <w:numId w:val="1"/>
        </w:numPr>
        <w:tabs>
          <w:tab w:val="left" w:pos="1864"/>
        </w:tabs>
        <w:ind w:left="1701" w:right="273" w:hanging="165"/>
        <w:jc w:val="both"/>
        <w:rPr>
          <w:sz w:val="28"/>
        </w:rPr>
      </w:pPr>
      <w:r>
        <w:rPr>
          <w:sz w:val="28"/>
        </w:rPr>
        <w:t>разовьется</w:t>
      </w:r>
      <w:r>
        <w:rPr>
          <w:spacing w:val="-2"/>
          <w:sz w:val="28"/>
        </w:rPr>
        <w:t xml:space="preserve"> </w:t>
      </w:r>
      <w:r>
        <w:rPr>
          <w:sz w:val="28"/>
        </w:rPr>
        <w:t>чувство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людям</w:t>
      </w:r>
      <w:r>
        <w:rPr>
          <w:spacing w:val="-2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7"/>
          <w:sz w:val="28"/>
        </w:rPr>
        <w:t xml:space="preserve"> </w:t>
      </w:r>
      <w:r>
        <w:rPr>
          <w:sz w:val="28"/>
        </w:rPr>
        <w:t>профессий;</w:t>
      </w:r>
    </w:p>
    <w:p w14:paraId="08B6D1FD" w14:textId="77777777" w:rsidR="00262357" w:rsidRDefault="00C6157C" w:rsidP="00650F46">
      <w:pPr>
        <w:pStyle w:val="a5"/>
        <w:numPr>
          <w:ilvl w:val="0"/>
          <w:numId w:val="1"/>
        </w:numPr>
        <w:tabs>
          <w:tab w:val="left" w:pos="2027"/>
        </w:tabs>
        <w:ind w:left="1701" w:right="273" w:firstLine="0"/>
        <w:jc w:val="both"/>
        <w:rPr>
          <w:sz w:val="28"/>
        </w:rPr>
      </w:pPr>
      <w:r>
        <w:rPr>
          <w:sz w:val="28"/>
        </w:rPr>
        <w:t>родители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почувствуют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равноправными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станут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участниками воспитательного процесса</w:t>
      </w:r>
    </w:p>
    <w:p w14:paraId="68A290FA" w14:textId="3AB711BB" w:rsidR="00262357" w:rsidRDefault="00C6157C">
      <w:pPr>
        <w:pStyle w:val="1"/>
        <w:spacing w:before="162"/>
      </w:pPr>
      <w:r>
        <w:t>Новизна</w:t>
      </w:r>
    </w:p>
    <w:p w14:paraId="14AFB1FC" w14:textId="77777777" w:rsidR="00262357" w:rsidRDefault="00C6157C" w:rsidP="00650F46">
      <w:pPr>
        <w:pStyle w:val="a3"/>
        <w:ind w:left="1701" w:right="273" w:firstLine="720"/>
        <w:jc w:val="both"/>
      </w:pPr>
      <w:r>
        <w:t>Новизна предложенного проекта заключается в том, что среди доступных для</w:t>
      </w:r>
      <w:r>
        <w:rPr>
          <w:spacing w:val="-67"/>
        </w:rPr>
        <w:t xml:space="preserve"> </w:t>
      </w:r>
      <w:r>
        <w:t>просмотра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ранней</w:t>
      </w:r>
      <w:r>
        <w:rPr>
          <w:spacing w:val="1"/>
        </w:rPr>
        <w:t xml:space="preserve"> </w:t>
      </w:r>
      <w:r>
        <w:t>профориентации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проект</w:t>
      </w:r>
      <w:r>
        <w:rPr>
          <w:spacing w:val="-16"/>
        </w:rPr>
        <w:t xml:space="preserve"> </w:t>
      </w:r>
      <w:r>
        <w:t>является</w:t>
      </w:r>
      <w:r>
        <w:rPr>
          <w:spacing w:val="-12"/>
        </w:rPr>
        <w:t xml:space="preserve"> </w:t>
      </w:r>
      <w:r>
        <w:t>одним</w:t>
      </w:r>
      <w:r>
        <w:rPr>
          <w:spacing w:val="-13"/>
        </w:rPr>
        <w:t xml:space="preserve"> </w:t>
      </w:r>
      <w:r>
        <w:t>из</w:t>
      </w:r>
      <w:r>
        <w:rPr>
          <w:spacing w:val="-13"/>
        </w:rPr>
        <w:t xml:space="preserve"> </w:t>
      </w:r>
      <w:r>
        <w:t>немногих,</w:t>
      </w:r>
      <w:r>
        <w:rPr>
          <w:spacing w:val="-12"/>
        </w:rPr>
        <w:t xml:space="preserve"> </w:t>
      </w:r>
      <w:r>
        <w:t>который</w:t>
      </w:r>
      <w:r>
        <w:rPr>
          <w:spacing w:val="-8"/>
        </w:rPr>
        <w:t xml:space="preserve"> </w:t>
      </w:r>
      <w:r>
        <w:t>не</w:t>
      </w:r>
      <w:r>
        <w:rPr>
          <w:spacing w:val="-12"/>
        </w:rPr>
        <w:t xml:space="preserve"> </w:t>
      </w:r>
      <w:r>
        <w:t>ограничивает</w:t>
      </w:r>
      <w:r>
        <w:rPr>
          <w:spacing w:val="-15"/>
        </w:rPr>
        <w:t xml:space="preserve"> </w:t>
      </w:r>
      <w:r>
        <w:t>круг</w:t>
      </w:r>
      <w:r>
        <w:rPr>
          <w:spacing w:val="-13"/>
        </w:rPr>
        <w:t xml:space="preserve"> </w:t>
      </w:r>
      <w:r>
        <w:t>изучаемых</w:t>
      </w:r>
      <w:r>
        <w:rPr>
          <w:spacing w:val="-68"/>
        </w:rPr>
        <w:t xml:space="preserve"> </w:t>
      </w:r>
      <w:r>
        <w:t>профессий</w:t>
      </w:r>
      <w:r>
        <w:rPr>
          <w:spacing w:val="-16"/>
        </w:rPr>
        <w:t xml:space="preserve"> </w:t>
      </w:r>
      <w:r>
        <w:t>только</w:t>
      </w:r>
      <w:r>
        <w:rPr>
          <w:spacing w:val="-16"/>
        </w:rPr>
        <w:t xml:space="preserve"> </w:t>
      </w:r>
      <w:r>
        <w:t>широко</w:t>
      </w:r>
      <w:r>
        <w:rPr>
          <w:spacing w:val="-16"/>
        </w:rPr>
        <w:t xml:space="preserve"> </w:t>
      </w:r>
      <w:r>
        <w:t>известными</w:t>
      </w:r>
      <w:r>
        <w:rPr>
          <w:spacing w:val="-15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востребованными</w:t>
      </w:r>
      <w:r>
        <w:rPr>
          <w:spacing w:val="-16"/>
        </w:rPr>
        <w:t xml:space="preserve"> </w:t>
      </w:r>
      <w:r>
        <w:t>профессиями.</w:t>
      </w:r>
      <w:r>
        <w:rPr>
          <w:spacing w:val="-14"/>
        </w:rPr>
        <w:t xml:space="preserve"> </w:t>
      </w:r>
      <w:r>
        <w:t>Наш</w:t>
      </w:r>
      <w:r>
        <w:rPr>
          <w:spacing w:val="-67"/>
        </w:rPr>
        <w:t xml:space="preserve"> </w:t>
      </w:r>
      <w:r>
        <w:t>проект</w:t>
      </w:r>
      <w:r>
        <w:rPr>
          <w:spacing w:val="-17"/>
        </w:rPr>
        <w:t xml:space="preserve"> </w:t>
      </w:r>
      <w:r>
        <w:t>направлен</w:t>
      </w:r>
      <w:r>
        <w:rPr>
          <w:spacing w:val="-14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расширение</w:t>
      </w:r>
      <w:r>
        <w:rPr>
          <w:spacing w:val="-14"/>
        </w:rPr>
        <w:t xml:space="preserve"> </w:t>
      </w:r>
      <w:r>
        <w:t>знаний</w:t>
      </w:r>
      <w:r>
        <w:rPr>
          <w:spacing w:val="-14"/>
        </w:rPr>
        <w:t xml:space="preserve"> </w:t>
      </w:r>
      <w:r>
        <w:t>детей</w:t>
      </w:r>
      <w:r>
        <w:rPr>
          <w:spacing w:val="-15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t>новых,</w:t>
      </w:r>
      <w:r>
        <w:rPr>
          <w:spacing w:val="-13"/>
        </w:rPr>
        <w:t xml:space="preserve"> </w:t>
      </w:r>
      <w:r>
        <w:t>только</w:t>
      </w:r>
      <w:r>
        <w:rPr>
          <w:spacing w:val="-14"/>
        </w:rPr>
        <w:t xml:space="preserve"> </w:t>
      </w:r>
      <w:r>
        <w:t>появляющихся</w:t>
      </w:r>
      <w:r>
        <w:rPr>
          <w:spacing w:val="-68"/>
        </w:rPr>
        <w:t xml:space="preserve"> </w:t>
      </w:r>
      <w:r>
        <w:t>профессиях; о профессиях будущего; о профессиях,</w:t>
      </w:r>
      <w:r>
        <w:rPr>
          <w:spacing w:val="1"/>
        </w:rPr>
        <w:t xml:space="preserve"> </w:t>
      </w:r>
      <w:r>
        <w:t>которые не являются</w:t>
      </w:r>
      <w:r>
        <w:rPr>
          <w:spacing w:val="1"/>
        </w:rPr>
        <w:t xml:space="preserve"> </w:t>
      </w:r>
      <w:r>
        <w:rPr>
          <w:spacing w:val="-1"/>
        </w:rPr>
        <w:t>популярными,</w:t>
      </w:r>
      <w:r>
        <w:rPr>
          <w:spacing w:val="-13"/>
        </w:rPr>
        <w:t xml:space="preserve"> </w:t>
      </w:r>
      <w:r>
        <w:rPr>
          <w:spacing w:val="-1"/>
        </w:rPr>
        <w:t>но</w:t>
      </w:r>
      <w:r>
        <w:rPr>
          <w:spacing w:val="-15"/>
        </w:rPr>
        <w:t xml:space="preserve"> </w:t>
      </w:r>
      <w:r>
        <w:rPr>
          <w:spacing w:val="-1"/>
        </w:rPr>
        <w:t>позволяют</w:t>
      </w:r>
      <w:r>
        <w:rPr>
          <w:spacing w:val="-16"/>
        </w:rPr>
        <w:t xml:space="preserve"> </w:t>
      </w:r>
      <w:r>
        <w:rPr>
          <w:spacing w:val="-1"/>
        </w:rPr>
        <w:t>реализовать</w:t>
      </w:r>
      <w:r>
        <w:rPr>
          <w:spacing w:val="-12"/>
        </w:rPr>
        <w:t xml:space="preserve"> </w:t>
      </w:r>
      <w:r>
        <w:rPr>
          <w:spacing w:val="-1"/>
        </w:rPr>
        <w:t>весь</w:t>
      </w:r>
      <w:r>
        <w:rPr>
          <w:spacing w:val="-16"/>
        </w:rPr>
        <w:t xml:space="preserve"> </w:t>
      </w:r>
      <w:r>
        <w:rPr>
          <w:spacing w:val="-1"/>
        </w:rPr>
        <w:t>творческий</w:t>
      </w:r>
      <w:r>
        <w:rPr>
          <w:spacing w:val="-15"/>
        </w:rPr>
        <w:t xml:space="preserve"> </w:t>
      </w:r>
      <w:r>
        <w:t>потенциал</w:t>
      </w:r>
      <w:r>
        <w:rPr>
          <w:spacing w:val="-14"/>
        </w:rPr>
        <w:t xml:space="preserve"> </w:t>
      </w:r>
      <w:r>
        <w:t>человека.</w:t>
      </w:r>
    </w:p>
    <w:p w14:paraId="334BD961" w14:textId="77777777" w:rsidR="00262357" w:rsidRDefault="00C6157C">
      <w:pPr>
        <w:pStyle w:val="1"/>
        <w:spacing w:before="166"/>
        <w:jc w:val="both"/>
        <w:rPr>
          <w:b w:val="0"/>
        </w:rPr>
      </w:pPr>
      <w:r>
        <w:t>Практическая</w:t>
      </w:r>
      <w:r>
        <w:rPr>
          <w:spacing w:val="-7"/>
        </w:rPr>
        <w:t xml:space="preserve"> </w:t>
      </w:r>
      <w:r>
        <w:t>значимость</w:t>
      </w:r>
      <w:r>
        <w:rPr>
          <w:b w:val="0"/>
        </w:rPr>
        <w:t>.</w:t>
      </w:r>
    </w:p>
    <w:p w14:paraId="7FDF26FD" w14:textId="77777777" w:rsidR="00262357" w:rsidRDefault="00C6157C" w:rsidP="002D3B15">
      <w:pPr>
        <w:pStyle w:val="a3"/>
        <w:ind w:left="1701" w:right="273" w:firstLine="720"/>
        <w:jc w:val="both"/>
      </w:pPr>
      <w:r>
        <w:t>Проект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использован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ознакомления</w:t>
      </w:r>
      <w:r>
        <w:rPr>
          <w:spacing w:val="1"/>
        </w:rPr>
        <w:t xml:space="preserve"> </w:t>
      </w:r>
      <w:r>
        <w:t>воспитанников с профессиями, так как имеется наглядно- информационный,</w:t>
      </w:r>
      <w:r>
        <w:rPr>
          <w:spacing w:val="1"/>
        </w:rPr>
        <w:t xml:space="preserve"> </w:t>
      </w:r>
      <w:r>
        <w:t>познавательный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пособий,</w:t>
      </w:r>
      <w:r>
        <w:rPr>
          <w:spacing w:val="1"/>
        </w:rPr>
        <w:t xml:space="preserve"> </w:t>
      </w:r>
      <w:r>
        <w:t>презентаций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виртуальной</w:t>
      </w:r>
      <w:r>
        <w:rPr>
          <w:spacing w:val="1"/>
        </w:rPr>
        <w:t xml:space="preserve"> </w:t>
      </w:r>
      <w:r>
        <w:t>экскурсии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знакомству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профессиями,</w:t>
      </w:r>
      <w:r>
        <w:rPr>
          <w:spacing w:val="1"/>
        </w:rPr>
        <w:t xml:space="preserve"> </w:t>
      </w:r>
      <w:r>
        <w:t>фотоматериалы</w:t>
      </w:r>
      <w:r>
        <w:rPr>
          <w:spacing w:val="-67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уголка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стенда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ранней</w:t>
      </w:r>
      <w:r>
        <w:rPr>
          <w:spacing w:val="1"/>
        </w:rPr>
        <w:t xml:space="preserve"> </w:t>
      </w:r>
      <w:r>
        <w:t>профориентации.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проекте</w:t>
      </w:r>
      <w:r>
        <w:rPr>
          <w:spacing w:val="1"/>
        </w:rPr>
        <w:t xml:space="preserve"> </w:t>
      </w:r>
      <w:r>
        <w:t>представлен</w:t>
      </w:r>
      <w:r>
        <w:rPr>
          <w:spacing w:val="1"/>
        </w:rPr>
        <w:t xml:space="preserve"> </w:t>
      </w:r>
      <w:r>
        <w:t>системный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профориентации.</w:t>
      </w:r>
    </w:p>
    <w:p w14:paraId="2EE7C66D" w14:textId="77777777" w:rsidR="00262357" w:rsidRDefault="00C6157C" w:rsidP="002D3B15">
      <w:pPr>
        <w:pStyle w:val="a3"/>
        <w:ind w:left="1701" w:right="273" w:firstLine="720"/>
        <w:jc w:val="both"/>
      </w:pPr>
      <w:r>
        <w:lastRenderedPageBreak/>
        <w:t>Проект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значительный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rPr>
          <w:spacing w:val="-1"/>
        </w:rPr>
        <w:t>дошкольников</w:t>
      </w:r>
      <w:r>
        <w:rPr>
          <w:spacing w:val="-15"/>
        </w:rPr>
        <w:t xml:space="preserve"> </w:t>
      </w:r>
      <w:r>
        <w:rPr>
          <w:spacing w:val="-1"/>
        </w:rPr>
        <w:t>тем,</w:t>
      </w:r>
      <w:r>
        <w:rPr>
          <w:spacing w:val="-12"/>
        </w:rPr>
        <w:t xml:space="preserve"> </w:t>
      </w:r>
      <w:r>
        <w:rPr>
          <w:spacing w:val="-1"/>
        </w:rPr>
        <w:t>что</w:t>
      </w:r>
      <w:r>
        <w:rPr>
          <w:spacing w:val="-14"/>
        </w:rPr>
        <w:t xml:space="preserve"> </w:t>
      </w:r>
      <w:r>
        <w:rPr>
          <w:spacing w:val="-1"/>
        </w:rPr>
        <w:t>собранным</w:t>
      </w:r>
      <w:r>
        <w:rPr>
          <w:spacing w:val="-13"/>
        </w:rPr>
        <w:t xml:space="preserve"> </w:t>
      </w:r>
      <w:r>
        <w:rPr>
          <w:spacing w:val="-1"/>
        </w:rPr>
        <w:t>материалом</w:t>
      </w:r>
      <w:r>
        <w:rPr>
          <w:spacing w:val="-13"/>
        </w:rPr>
        <w:t xml:space="preserve"> </w:t>
      </w:r>
      <w:r>
        <w:t>они</w:t>
      </w:r>
      <w:r>
        <w:rPr>
          <w:spacing w:val="-14"/>
        </w:rPr>
        <w:t xml:space="preserve"> </w:t>
      </w:r>
      <w:r>
        <w:t>могут</w:t>
      </w:r>
      <w:r>
        <w:rPr>
          <w:spacing w:val="-17"/>
        </w:rPr>
        <w:t xml:space="preserve"> </w:t>
      </w:r>
      <w:r>
        <w:t>воспользоваться</w:t>
      </w:r>
      <w:r>
        <w:rPr>
          <w:spacing w:val="-12"/>
        </w:rPr>
        <w:t xml:space="preserve"> </w:t>
      </w:r>
      <w:r>
        <w:t>для</w:t>
      </w:r>
      <w:r>
        <w:rPr>
          <w:spacing w:val="-68"/>
        </w:rPr>
        <w:t xml:space="preserve"> </w:t>
      </w:r>
      <w:r>
        <w:t>раскрытия детям темы знакомства с профессиями, а также для самих детей,</w:t>
      </w:r>
      <w:r>
        <w:rPr>
          <w:spacing w:val="1"/>
        </w:rPr>
        <w:t xml:space="preserve"> </w:t>
      </w:r>
      <w:r>
        <w:t>потому</w:t>
      </w:r>
      <w:r>
        <w:rPr>
          <w:spacing w:val="-4"/>
        </w:rPr>
        <w:t xml:space="preserve"> </w:t>
      </w:r>
      <w:r>
        <w:t>как помогает</w:t>
      </w:r>
      <w:r>
        <w:rPr>
          <w:spacing w:val="-1"/>
        </w:rPr>
        <w:t xml:space="preserve"> </w:t>
      </w:r>
      <w:r>
        <w:t>раскрыть</w:t>
      </w:r>
      <w:r>
        <w:rPr>
          <w:spacing w:val="-2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каждого ребенка.</w:t>
      </w:r>
    </w:p>
    <w:p w14:paraId="0CB409A9" w14:textId="77777777" w:rsidR="00262357" w:rsidRDefault="00C6157C">
      <w:pPr>
        <w:pStyle w:val="a3"/>
        <w:spacing w:before="225"/>
        <w:ind w:left="1699" w:right="495"/>
      </w:pPr>
      <w:r>
        <w:rPr>
          <w:b/>
        </w:rPr>
        <w:t>Продукт проекта</w:t>
      </w:r>
      <w:r>
        <w:t>: Презентация-отчет по реализации проекта. Альбом «Все</w:t>
      </w:r>
      <w:r>
        <w:rPr>
          <w:spacing w:val="-67"/>
        </w:rPr>
        <w:t xml:space="preserve"> </w:t>
      </w:r>
      <w:r>
        <w:t>профессии нужны».</w:t>
      </w:r>
    </w:p>
    <w:p w14:paraId="71E34580" w14:textId="5712B1EA" w:rsidR="00262357" w:rsidRDefault="00C6157C">
      <w:pPr>
        <w:spacing w:before="224"/>
        <w:ind w:left="1699"/>
        <w:rPr>
          <w:sz w:val="28"/>
        </w:rPr>
      </w:pPr>
      <w:r>
        <w:rPr>
          <w:b/>
          <w:sz w:val="28"/>
        </w:rPr>
        <w:t>Итоговое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мероприятие</w:t>
      </w:r>
      <w:r>
        <w:rPr>
          <w:sz w:val="28"/>
        </w:rPr>
        <w:t>:</w:t>
      </w:r>
      <w:r>
        <w:rPr>
          <w:spacing w:val="-10"/>
          <w:sz w:val="28"/>
        </w:rPr>
        <w:t xml:space="preserve"> </w:t>
      </w:r>
      <w:r w:rsidR="002D3B15">
        <w:rPr>
          <w:sz w:val="28"/>
        </w:rPr>
        <w:t xml:space="preserve">Мероприятие </w:t>
      </w:r>
      <w:r>
        <w:rPr>
          <w:spacing w:val="-4"/>
          <w:sz w:val="28"/>
        </w:rPr>
        <w:t xml:space="preserve"> </w:t>
      </w:r>
      <w:r>
        <w:rPr>
          <w:sz w:val="28"/>
        </w:rPr>
        <w:t>«</w:t>
      </w:r>
      <w:r w:rsidR="002D3B15">
        <w:rPr>
          <w:sz w:val="28"/>
        </w:rPr>
        <w:t>Ярмарка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профессий».</w:t>
      </w:r>
    </w:p>
    <w:p w14:paraId="36EE26AD" w14:textId="77777777" w:rsidR="00262357" w:rsidRDefault="00262357">
      <w:pPr>
        <w:pStyle w:val="a3"/>
        <w:rPr>
          <w:sz w:val="30"/>
        </w:rPr>
      </w:pPr>
    </w:p>
    <w:p w14:paraId="1CAAE049" w14:textId="77777777" w:rsidR="00262357" w:rsidRDefault="00C6157C">
      <w:pPr>
        <w:pStyle w:val="1"/>
        <w:spacing w:line="470" w:lineRule="atLeast"/>
        <w:ind w:right="4096" w:firstLine="3836"/>
      </w:pPr>
      <w:r>
        <w:t>План работы</w:t>
      </w:r>
      <w:r>
        <w:rPr>
          <w:spacing w:val="-67"/>
        </w:rPr>
        <w:t xml:space="preserve"> </w:t>
      </w:r>
      <w:r>
        <w:t>Проект</w:t>
      </w:r>
      <w:r>
        <w:rPr>
          <w:spacing w:val="-6"/>
        </w:rPr>
        <w:t xml:space="preserve"> </w:t>
      </w:r>
      <w:r>
        <w:t>реализуется</w:t>
      </w:r>
      <w:r>
        <w:rPr>
          <w:spacing w:val="-6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r>
        <w:t>этапам:</w:t>
      </w:r>
    </w:p>
    <w:p w14:paraId="626B0F9B" w14:textId="77777777" w:rsidR="00262357" w:rsidRDefault="00C6157C">
      <w:pPr>
        <w:pStyle w:val="a5"/>
        <w:numPr>
          <w:ilvl w:val="0"/>
          <w:numId w:val="2"/>
        </w:numPr>
        <w:tabs>
          <w:tab w:val="left" w:pos="1983"/>
        </w:tabs>
        <w:spacing w:before="5" w:line="319" w:lineRule="exact"/>
        <w:ind w:hanging="284"/>
        <w:rPr>
          <w:b/>
          <w:sz w:val="28"/>
        </w:rPr>
      </w:pPr>
      <w:r>
        <w:rPr>
          <w:b/>
          <w:sz w:val="28"/>
        </w:rPr>
        <w:t>Подготовительный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этап</w:t>
      </w:r>
    </w:p>
    <w:p w14:paraId="4042AB43" w14:textId="77777777" w:rsidR="00262357" w:rsidRDefault="00C6157C">
      <w:pPr>
        <w:pStyle w:val="a5"/>
        <w:numPr>
          <w:ilvl w:val="0"/>
          <w:numId w:val="1"/>
        </w:numPr>
        <w:tabs>
          <w:tab w:val="left" w:pos="1936"/>
        </w:tabs>
        <w:ind w:right="1341" w:firstLine="0"/>
        <w:rPr>
          <w:sz w:val="28"/>
        </w:rPr>
      </w:pPr>
      <w:r>
        <w:rPr>
          <w:sz w:val="28"/>
        </w:rPr>
        <w:t>теоретический анализ состояния проблемы в научно-методических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ресурсах;</w:t>
      </w:r>
    </w:p>
    <w:p w14:paraId="58B11024" w14:textId="77777777" w:rsidR="00262357" w:rsidRDefault="00C6157C">
      <w:pPr>
        <w:pStyle w:val="a5"/>
        <w:numPr>
          <w:ilvl w:val="0"/>
          <w:numId w:val="1"/>
        </w:numPr>
        <w:tabs>
          <w:tab w:val="left" w:pos="1864"/>
        </w:tabs>
        <w:spacing w:line="321" w:lineRule="exact"/>
        <w:ind w:left="1863" w:hanging="165"/>
        <w:rPr>
          <w:sz w:val="28"/>
        </w:rPr>
      </w:pPr>
      <w:r>
        <w:rPr>
          <w:sz w:val="28"/>
        </w:rPr>
        <w:t>оценка</w:t>
      </w:r>
      <w:r>
        <w:rPr>
          <w:spacing w:val="-3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ресурсов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3"/>
          <w:sz w:val="28"/>
        </w:rPr>
        <w:t xml:space="preserve"> </w:t>
      </w:r>
      <w:r>
        <w:rPr>
          <w:sz w:val="28"/>
        </w:rPr>
        <w:t>проблемы;</w:t>
      </w:r>
    </w:p>
    <w:p w14:paraId="1BC51703" w14:textId="77777777" w:rsidR="00262357" w:rsidRDefault="00C6157C">
      <w:pPr>
        <w:pStyle w:val="a5"/>
        <w:numPr>
          <w:ilvl w:val="0"/>
          <w:numId w:val="1"/>
        </w:numPr>
        <w:tabs>
          <w:tab w:val="left" w:pos="1864"/>
        </w:tabs>
        <w:spacing w:line="322" w:lineRule="exact"/>
        <w:ind w:left="1863" w:hanging="165"/>
        <w:rPr>
          <w:sz w:val="28"/>
        </w:rPr>
      </w:pPr>
      <w:r>
        <w:rPr>
          <w:sz w:val="28"/>
        </w:rPr>
        <w:t>определение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целей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</w:t>
      </w:r>
      <w:r>
        <w:rPr>
          <w:spacing w:val="-3"/>
          <w:sz w:val="28"/>
        </w:rPr>
        <w:t xml:space="preserve"> </w:t>
      </w:r>
      <w:r>
        <w:rPr>
          <w:sz w:val="28"/>
        </w:rPr>
        <w:t>проекта;</w:t>
      </w:r>
    </w:p>
    <w:p w14:paraId="73109113" w14:textId="77777777" w:rsidR="00262357" w:rsidRDefault="00C6157C">
      <w:pPr>
        <w:pStyle w:val="a5"/>
        <w:numPr>
          <w:ilvl w:val="0"/>
          <w:numId w:val="1"/>
        </w:numPr>
        <w:tabs>
          <w:tab w:val="left" w:pos="1864"/>
        </w:tabs>
        <w:spacing w:line="322" w:lineRule="exact"/>
        <w:ind w:left="1863" w:hanging="165"/>
        <w:rPr>
          <w:sz w:val="28"/>
        </w:rPr>
      </w:pPr>
      <w:r>
        <w:rPr>
          <w:sz w:val="28"/>
        </w:rPr>
        <w:t>прогнозирование</w:t>
      </w:r>
      <w:r>
        <w:rPr>
          <w:spacing w:val="-9"/>
          <w:sz w:val="28"/>
        </w:rPr>
        <w:t xml:space="preserve"> </w:t>
      </w:r>
      <w:r>
        <w:rPr>
          <w:sz w:val="28"/>
        </w:rPr>
        <w:t>результатов;</w:t>
      </w:r>
    </w:p>
    <w:p w14:paraId="5D9A6E93" w14:textId="77777777" w:rsidR="00262357" w:rsidRDefault="00C6157C">
      <w:pPr>
        <w:pStyle w:val="a5"/>
        <w:numPr>
          <w:ilvl w:val="0"/>
          <w:numId w:val="1"/>
        </w:numPr>
        <w:tabs>
          <w:tab w:val="left" w:pos="1864"/>
        </w:tabs>
        <w:spacing w:line="322" w:lineRule="exact"/>
        <w:ind w:left="1863" w:hanging="165"/>
        <w:rPr>
          <w:sz w:val="28"/>
        </w:rPr>
      </w:pPr>
      <w:r>
        <w:rPr>
          <w:sz w:val="28"/>
        </w:rPr>
        <w:t>повышение</w:t>
      </w:r>
      <w:r>
        <w:rPr>
          <w:spacing w:val="-4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-5"/>
          <w:sz w:val="28"/>
        </w:rPr>
        <w:t xml:space="preserve"> </w:t>
      </w:r>
      <w:r>
        <w:rPr>
          <w:sz w:val="28"/>
        </w:rPr>
        <w:t>компетенции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теме;</w:t>
      </w:r>
    </w:p>
    <w:p w14:paraId="0890F42B" w14:textId="77777777" w:rsidR="00262357" w:rsidRDefault="00C6157C">
      <w:pPr>
        <w:pStyle w:val="a5"/>
        <w:numPr>
          <w:ilvl w:val="0"/>
          <w:numId w:val="1"/>
        </w:numPr>
        <w:tabs>
          <w:tab w:val="left" w:pos="1854"/>
        </w:tabs>
        <w:spacing w:line="322" w:lineRule="exact"/>
        <w:ind w:left="1853" w:hanging="155"/>
        <w:rPr>
          <w:sz w:val="28"/>
        </w:rPr>
      </w:pPr>
      <w:r>
        <w:rPr>
          <w:sz w:val="28"/>
        </w:rPr>
        <w:t>подбор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систематизация</w:t>
      </w:r>
      <w:r>
        <w:rPr>
          <w:spacing w:val="-14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оборудования</w:t>
      </w:r>
      <w:r>
        <w:rPr>
          <w:spacing w:val="-14"/>
          <w:sz w:val="28"/>
        </w:rPr>
        <w:t xml:space="preserve"> </w:t>
      </w:r>
      <w:r>
        <w:rPr>
          <w:sz w:val="28"/>
        </w:rPr>
        <w:t>для</w:t>
      </w:r>
      <w:r>
        <w:rPr>
          <w:spacing w:val="-13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14"/>
          <w:sz w:val="28"/>
        </w:rPr>
        <w:t xml:space="preserve"> </w:t>
      </w:r>
      <w:r>
        <w:rPr>
          <w:sz w:val="28"/>
        </w:rPr>
        <w:t>проекта;</w:t>
      </w:r>
    </w:p>
    <w:p w14:paraId="3BF3C547" w14:textId="77777777" w:rsidR="00262357" w:rsidRDefault="00C6157C">
      <w:pPr>
        <w:pStyle w:val="a5"/>
        <w:numPr>
          <w:ilvl w:val="0"/>
          <w:numId w:val="1"/>
        </w:numPr>
        <w:tabs>
          <w:tab w:val="left" w:pos="1864"/>
        </w:tabs>
        <w:ind w:left="1863" w:hanging="165"/>
        <w:rPr>
          <w:sz w:val="28"/>
        </w:rPr>
      </w:pPr>
      <w:r>
        <w:rPr>
          <w:sz w:val="28"/>
        </w:rPr>
        <w:t>подбор</w:t>
      </w:r>
      <w:r>
        <w:rPr>
          <w:spacing w:val="-7"/>
          <w:sz w:val="28"/>
        </w:rPr>
        <w:t xml:space="preserve"> </w:t>
      </w:r>
      <w:r>
        <w:rPr>
          <w:sz w:val="28"/>
        </w:rPr>
        <w:t>наглядно-демонстрационного</w:t>
      </w:r>
      <w:r>
        <w:rPr>
          <w:spacing w:val="-6"/>
          <w:sz w:val="28"/>
        </w:rPr>
        <w:t xml:space="preserve"> </w:t>
      </w:r>
      <w:r>
        <w:rPr>
          <w:sz w:val="28"/>
        </w:rPr>
        <w:t>материала;</w:t>
      </w:r>
    </w:p>
    <w:p w14:paraId="11E3FC5A" w14:textId="77777777" w:rsidR="00262357" w:rsidRDefault="00C6157C">
      <w:pPr>
        <w:pStyle w:val="a5"/>
        <w:numPr>
          <w:ilvl w:val="0"/>
          <w:numId w:val="1"/>
        </w:numPr>
        <w:tabs>
          <w:tab w:val="left" w:pos="1907"/>
        </w:tabs>
        <w:ind w:right="279" w:firstLine="0"/>
        <w:rPr>
          <w:sz w:val="28"/>
        </w:rPr>
      </w:pPr>
      <w:r>
        <w:rPr>
          <w:sz w:val="28"/>
        </w:rPr>
        <w:t>разработка</w:t>
      </w:r>
      <w:r>
        <w:rPr>
          <w:spacing w:val="36"/>
          <w:sz w:val="28"/>
        </w:rPr>
        <w:t xml:space="preserve"> </w:t>
      </w:r>
      <w:r>
        <w:rPr>
          <w:sz w:val="28"/>
        </w:rPr>
        <w:t>плана</w:t>
      </w:r>
      <w:r>
        <w:rPr>
          <w:spacing w:val="36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35"/>
          <w:sz w:val="28"/>
        </w:rPr>
        <w:t xml:space="preserve"> </w:t>
      </w:r>
      <w:r>
        <w:rPr>
          <w:sz w:val="28"/>
        </w:rPr>
        <w:t>по</w:t>
      </w:r>
      <w:r>
        <w:rPr>
          <w:spacing w:val="35"/>
          <w:sz w:val="28"/>
        </w:rPr>
        <w:t xml:space="preserve"> </w:t>
      </w:r>
      <w:r>
        <w:rPr>
          <w:sz w:val="28"/>
        </w:rPr>
        <w:t>повышению</w:t>
      </w:r>
      <w:r>
        <w:rPr>
          <w:spacing w:val="35"/>
          <w:sz w:val="28"/>
        </w:rPr>
        <w:t xml:space="preserve"> </w:t>
      </w:r>
      <w:r>
        <w:rPr>
          <w:sz w:val="28"/>
        </w:rPr>
        <w:t>компетентности</w:t>
      </w:r>
      <w:r>
        <w:rPr>
          <w:spacing w:val="35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-1"/>
          <w:sz w:val="28"/>
        </w:rPr>
        <w:t xml:space="preserve"> </w:t>
      </w:r>
      <w:r>
        <w:rPr>
          <w:sz w:val="28"/>
        </w:rPr>
        <w:t>в вопросах</w:t>
      </w:r>
      <w:r>
        <w:rPr>
          <w:spacing w:val="-4"/>
          <w:sz w:val="28"/>
        </w:rPr>
        <w:t xml:space="preserve"> </w:t>
      </w:r>
      <w:r>
        <w:rPr>
          <w:sz w:val="28"/>
        </w:rPr>
        <w:t>профориентации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</w:p>
    <w:p w14:paraId="7254CE13" w14:textId="3478B134" w:rsidR="00262357" w:rsidRDefault="00C6157C">
      <w:pPr>
        <w:pStyle w:val="1"/>
        <w:numPr>
          <w:ilvl w:val="0"/>
          <w:numId w:val="2"/>
        </w:numPr>
        <w:tabs>
          <w:tab w:val="left" w:pos="1983"/>
        </w:tabs>
        <w:spacing w:before="2"/>
        <w:ind w:hanging="284"/>
      </w:pPr>
      <w:r>
        <w:t>Основной</w:t>
      </w:r>
      <w:r>
        <w:rPr>
          <w:spacing w:val="-7"/>
        </w:rPr>
        <w:t xml:space="preserve"> </w:t>
      </w:r>
      <w:r>
        <w:t>этап.</w:t>
      </w:r>
    </w:p>
    <w:p w14:paraId="5EA9E204" w14:textId="77777777" w:rsidR="000D50CC" w:rsidRPr="000D50CC" w:rsidRDefault="000D50CC" w:rsidP="000D50CC">
      <w:pPr>
        <w:pStyle w:val="a5"/>
        <w:numPr>
          <w:ilvl w:val="0"/>
          <w:numId w:val="2"/>
        </w:numPr>
        <w:jc w:val="center"/>
        <w:rPr>
          <w:sz w:val="28"/>
          <w:szCs w:val="28"/>
        </w:rPr>
      </w:pPr>
      <w:r w:rsidRPr="000D50CC">
        <w:rPr>
          <w:b/>
          <w:bCs/>
          <w:sz w:val="28"/>
          <w:szCs w:val="28"/>
        </w:rPr>
        <w:t>План работы по ранней профориентации</w:t>
      </w:r>
    </w:p>
    <w:p w14:paraId="3650AD83" w14:textId="77777777" w:rsidR="000D50CC" w:rsidRPr="000D50CC" w:rsidRDefault="000D50CC" w:rsidP="000D50CC">
      <w:pPr>
        <w:pStyle w:val="a5"/>
        <w:numPr>
          <w:ilvl w:val="0"/>
          <w:numId w:val="2"/>
        </w:numPr>
        <w:jc w:val="center"/>
        <w:rPr>
          <w:b/>
          <w:bCs/>
          <w:sz w:val="28"/>
          <w:szCs w:val="28"/>
        </w:rPr>
      </w:pPr>
      <w:r w:rsidRPr="000D50CC">
        <w:rPr>
          <w:b/>
          <w:bCs/>
          <w:sz w:val="28"/>
          <w:szCs w:val="28"/>
        </w:rPr>
        <w:t>на 2024-2025 учебный год</w:t>
      </w:r>
    </w:p>
    <w:p w14:paraId="501D504F" w14:textId="77777777" w:rsidR="000D50CC" w:rsidRDefault="000D50CC" w:rsidP="000D50CC">
      <w:pPr>
        <w:pStyle w:val="a5"/>
        <w:numPr>
          <w:ilvl w:val="0"/>
          <w:numId w:val="2"/>
        </w:numPr>
      </w:pPr>
    </w:p>
    <w:tbl>
      <w:tblPr>
        <w:tblW w:w="10915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8"/>
        <w:gridCol w:w="2983"/>
        <w:gridCol w:w="1086"/>
        <w:gridCol w:w="1073"/>
        <w:gridCol w:w="2420"/>
        <w:gridCol w:w="694"/>
        <w:gridCol w:w="2001"/>
      </w:tblGrid>
      <w:tr w:rsidR="000D50CC" w:rsidRPr="00A40D9A" w14:paraId="2E0AC588" w14:textId="77777777" w:rsidTr="000D50CC">
        <w:tc>
          <w:tcPr>
            <w:tcW w:w="683" w:type="dxa"/>
          </w:tcPr>
          <w:p w14:paraId="0F9EB8C0" w14:textId="77777777" w:rsidR="000D50CC" w:rsidRPr="00A40D9A" w:rsidRDefault="000D50CC" w:rsidP="003F4267">
            <w:pPr>
              <w:rPr>
                <w:b/>
                <w:bCs/>
                <w:sz w:val="24"/>
                <w:szCs w:val="24"/>
              </w:rPr>
            </w:pPr>
            <w:r w:rsidRPr="00A40D9A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049" w:type="dxa"/>
          </w:tcPr>
          <w:p w14:paraId="57224D41" w14:textId="77777777" w:rsidR="000D50CC" w:rsidRPr="00A40D9A" w:rsidRDefault="000D50CC" w:rsidP="003F4267">
            <w:pPr>
              <w:rPr>
                <w:b/>
                <w:bCs/>
                <w:sz w:val="24"/>
                <w:szCs w:val="24"/>
              </w:rPr>
            </w:pPr>
            <w:r w:rsidRPr="00A40D9A">
              <w:rPr>
                <w:b/>
                <w:bCs/>
                <w:sz w:val="24"/>
                <w:szCs w:val="24"/>
              </w:rPr>
              <w:t xml:space="preserve">Содержание деятельности                      </w:t>
            </w:r>
          </w:p>
        </w:tc>
        <w:tc>
          <w:tcPr>
            <w:tcW w:w="2290" w:type="dxa"/>
            <w:gridSpan w:val="2"/>
          </w:tcPr>
          <w:p w14:paraId="59FA9698" w14:textId="77777777" w:rsidR="000D50CC" w:rsidRPr="00A40D9A" w:rsidRDefault="000D50CC" w:rsidP="003F4267">
            <w:pPr>
              <w:rPr>
                <w:b/>
                <w:bCs/>
                <w:sz w:val="24"/>
                <w:szCs w:val="24"/>
              </w:rPr>
            </w:pPr>
            <w:r w:rsidRPr="00A40D9A">
              <w:rPr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2483" w:type="dxa"/>
          </w:tcPr>
          <w:p w14:paraId="7D703934" w14:textId="77777777" w:rsidR="000D50CC" w:rsidRPr="00A40D9A" w:rsidRDefault="000D50CC" w:rsidP="003F4267">
            <w:pPr>
              <w:rPr>
                <w:b/>
                <w:bCs/>
                <w:sz w:val="24"/>
                <w:szCs w:val="24"/>
              </w:rPr>
            </w:pPr>
            <w:r w:rsidRPr="00A40D9A">
              <w:rPr>
                <w:b/>
                <w:bCs/>
                <w:sz w:val="24"/>
                <w:szCs w:val="24"/>
              </w:rPr>
              <w:t xml:space="preserve">Ответственные  </w:t>
            </w:r>
          </w:p>
        </w:tc>
        <w:tc>
          <w:tcPr>
            <w:tcW w:w="2410" w:type="dxa"/>
            <w:gridSpan w:val="2"/>
          </w:tcPr>
          <w:p w14:paraId="554F86FC" w14:textId="77777777" w:rsidR="000D50CC" w:rsidRPr="00A40D9A" w:rsidRDefault="000D50CC" w:rsidP="003F4267">
            <w:pPr>
              <w:rPr>
                <w:b/>
                <w:bCs/>
                <w:sz w:val="24"/>
                <w:szCs w:val="24"/>
              </w:rPr>
            </w:pPr>
            <w:r w:rsidRPr="00A40D9A">
              <w:rPr>
                <w:b/>
                <w:bCs/>
                <w:sz w:val="24"/>
                <w:szCs w:val="24"/>
              </w:rPr>
              <w:t xml:space="preserve">Ожидаемый </w:t>
            </w:r>
          </w:p>
          <w:p w14:paraId="66FA5E91" w14:textId="77777777" w:rsidR="000D50CC" w:rsidRPr="00A40D9A" w:rsidRDefault="000D50CC" w:rsidP="003F4267">
            <w:pPr>
              <w:rPr>
                <w:b/>
                <w:bCs/>
                <w:sz w:val="24"/>
                <w:szCs w:val="24"/>
              </w:rPr>
            </w:pPr>
            <w:r w:rsidRPr="00A40D9A">
              <w:rPr>
                <w:b/>
                <w:bCs/>
                <w:sz w:val="24"/>
                <w:szCs w:val="24"/>
              </w:rPr>
              <w:t>результат</w:t>
            </w:r>
          </w:p>
        </w:tc>
      </w:tr>
      <w:tr w:rsidR="000D50CC" w:rsidRPr="00A40D9A" w14:paraId="6DB80DFC" w14:textId="77777777" w:rsidTr="000D50CC">
        <w:tc>
          <w:tcPr>
            <w:tcW w:w="10915" w:type="dxa"/>
            <w:gridSpan w:val="7"/>
          </w:tcPr>
          <w:p w14:paraId="6E48B89D" w14:textId="77777777" w:rsidR="000D50CC" w:rsidRPr="00A40D9A" w:rsidRDefault="000D50CC" w:rsidP="003F4267">
            <w:pPr>
              <w:jc w:val="center"/>
              <w:rPr>
                <w:sz w:val="20"/>
                <w:szCs w:val="20"/>
              </w:rPr>
            </w:pPr>
            <w:r w:rsidRPr="00A40D9A">
              <w:rPr>
                <w:b/>
                <w:bCs/>
                <w:sz w:val="24"/>
                <w:szCs w:val="24"/>
              </w:rPr>
              <w:t>Организация образовательной деятельности с воспитанниками</w:t>
            </w:r>
          </w:p>
          <w:p w14:paraId="76DF4070" w14:textId="77777777" w:rsidR="000D50CC" w:rsidRPr="00A40D9A" w:rsidRDefault="000D50CC" w:rsidP="003F426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0D50CC" w:rsidRPr="00A40D9A" w14:paraId="4C75B0A8" w14:textId="77777777" w:rsidTr="000D50CC">
        <w:tc>
          <w:tcPr>
            <w:tcW w:w="683" w:type="dxa"/>
          </w:tcPr>
          <w:p w14:paraId="48FD5BC8" w14:textId="2FA67A67" w:rsidR="000D50CC" w:rsidRPr="00A40D9A" w:rsidRDefault="000D50CC" w:rsidP="003F426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3AB6DC67" w14:textId="77777777" w:rsidR="000D50CC" w:rsidRPr="00A40D9A" w:rsidRDefault="000D50CC" w:rsidP="003F4267">
            <w:pPr>
              <w:rPr>
                <w:sz w:val="24"/>
                <w:szCs w:val="24"/>
              </w:rPr>
            </w:pPr>
            <w:r w:rsidRPr="00A40D9A">
              <w:rPr>
                <w:sz w:val="24"/>
                <w:szCs w:val="24"/>
              </w:rPr>
              <w:t>1</w:t>
            </w:r>
          </w:p>
        </w:tc>
        <w:tc>
          <w:tcPr>
            <w:tcW w:w="3049" w:type="dxa"/>
          </w:tcPr>
          <w:p w14:paraId="14321F9B" w14:textId="77777777" w:rsidR="000D50CC" w:rsidRPr="00A40D9A" w:rsidRDefault="000D50CC" w:rsidP="003F4267">
            <w:pPr>
              <w:rPr>
                <w:bCs/>
                <w:sz w:val="24"/>
                <w:szCs w:val="24"/>
              </w:rPr>
            </w:pPr>
            <w:r w:rsidRPr="00A40D9A">
              <w:rPr>
                <w:bCs/>
                <w:sz w:val="24"/>
                <w:szCs w:val="24"/>
              </w:rPr>
              <w:t xml:space="preserve">Проведение экскурсий </w:t>
            </w:r>
          </w:p>
          <w:p w14:paraId="61F33C06" w14:textId="77777777" w:rsidR="000D50CC" w:rsidRPr="00A40D9A" w:rsidRDefault="000D50CC" w:rsidP="003F4267">
            <w:pPr>
              <w:rPr>
                <w:bCs/>
                <w:sz w:val="24"/>
                <w:szCs w:val="24"/>
              </w:rPr>
            </w:pPr>
            <w:r w:rsidRPr="00A40D9A">
              <w:rPr>
                <w:bCs/>
                <w:sz w:val="24"/>
                <w:szCs w:val="24"/>
              </w:rPr>
              <w:t>(виртуальных), востребованных</w:t>
            </w:r>
          </w:p>
          <w:p w14:paraId="4B528D4B" w14:textId="77777777" w:rsidR="000D50CC" w:rsidRPr="00A40D9A" w:rsidRDefault="000D50CC" w:rsidP="003F4267">
            <w:pPr>
              <w:rPr>
                <w:b/>
                <w:bCs/>
                <w:sz w:val="24"/>
                <w:szCs w:val="24"/>
              </w:rPr>
            </w:pPr>
            <w:r w:rsidRPr="00A40D9A">
              <w:rPr>
                <w:bCs/>
                <w:sz w:val="24"/>
                <w:szCs w:val="24"/>
              </w:rPr>
              <w:t>профессий</w:t>
            </w:r>
          </w:p>
        </w:tc>
        <w:tc>
          <w:tcPr>
            <w:tcW w:w="2290" w:type="dxa"/>
            <w:gridSpan w:val="2"/>
          </w:tcPr>
          <w:p w14:paraId="39034B4A" w14:textId="77777777" w:rsidR="000D50CC" w:rsidRPr="00A40D9A" w:rsidRDefault="000D50CC" w:rsidP="003F4267">
            <w:pPr>
              <w:rPr>
                <w:bCs/>
                <w:sz w:val="24"/>
                <w:szCs w:val="24"/>
              </w:rPr>
            </w:pPr>
            <w:r w:rsidRPr="00A40D9A">
              <w:rPr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483" w:type="dxa"/>
          </w:tcPr>
          <w:p w14:paraId="4E6C35F1" w14:textId="77777777" w:rsidR="000D50CC" w:rsidRPr="00A40D9A" w:rsidRDefault="000D50CC" w:rsidP="003F4267">
            <w:pPr>
              <w:rPr>
                <w:bCs/>
                <w:sz w:val="24"/>
                <w:szCs w:val="24"/>
              </w:rPr>
            </w:pPr>
            <w:r w:rsidRPr="00A40D9A">
              <w:rPr>
                <w:bCs/>
                <w:sz w:val="24"/>
                <w:szCs w:val="24"/>
              </w:rPr>
              <w:t>Воспитатели</w:t>
            </w:r>
          </w:p>
        </w:tc>
        <w:tc>
          <w:tcPr>
            <w:tcW w:w="2410" w:type="dxa"/>
            <w:gridSpan w:val="2"/>
          </w:tcPr>
          <w:p w14:paraId="285E3326" w14:textId="77777777" w:rsidR="000D50CC" w:rsidRPr="00A40D9A" w:rsidRDefault="000D50CC" w:rsidP="003F4267">
            <w:pPr>
              <w:rPr>
                <w:bCs/>
                <w:sz w:val="24"/>
                <w:szCs w:val="24"/>
              </w:rPr>
            </w:pPr>
            <w:r w:rsidRPr="00A40D9A">
              <w:rPr>
                <w:bCs/>
                <w:sz w:val="24"/>
                <w:szCs w:val="24"/>
              </w:rPr>
              <w:t>Сформированы знания о</w:t>
            </w:r>
          </w:p>
          <w:p w14:paraId="40DCEF0E" w14:textId="77777777" w:rsidR="000D50CC" w:rsidRPr="00A40D9A" w:rsidRDefault="000D50CC" w:rsidP="003F4267">
            <w:pPr>
              <w:rPr>
                <w:bCs/>
                <w:sz w:val="24"/>
                <w:szCs w:val="24"/>
              </w:rPr>
            </w:pPr>
            <w:r w:rsidRPr="00A40D9A">
              <w:rPr>
                <w:bCs/>
                <w:sz w:val="24"/>
                <w:szCs w:val="24"/>
              </w:rPr>
              <w:t xml:space="preserve">мире профессий </w:t>
            </w:r>
          </w:p>
          <w:p w14:paraId="76CBB30A" w14:textId="77777777" w:rsidR="000D50CC" w:rsidRPr="00A40D9A" w:rsidRDefault="000D50CC" w:rsidP="003F4267">
            <w:pPr>
              <w:rPr>
                <w:bCs/>
                <w:sz w:val="24"/>
                <w:szCs w:val="24"/>
              </w:rPr>
            </w:pPr>
            <w:r w:rsidRPr="00A40D9A">
              <w:rPr>
                <w:bCs/>
                <w:sz w:val="24"/>
                <w:szCs w:val="24"/>
              </w:rPr>
              <w:t>посредством виртуал.</w:t>
            </w:r>
          </w:p>
          <w:p w14:paraId="7FA0875B" w14:textId="77777777" w:rsidR="000D50CC" w:rsidRPr="00A40D9A" w:rsidRDefault="000D50CC" w:rsidP="003F4267">
            <w:pPr>
              <w:rPr>
                <w:bCs/>
                <w:sz w:val="24"/>
                <w:szCs w:val="24"/>
              </w:rPr>
            </w:pPr>
            <w:r w:rsidRPr="00A40D9A">
              <w:rPr>
                <w:bCs/>
                <w:sz w:val="24"/>
                <w:szCs w:val="24"/>
              </w:rPr>
              <w:t>экскурсий</w:t>
            </w:r>
          </w:p>
        </w:tc>
      </w:tr>
      <w:tr w:rsidR="000D50CC" w:rsidRPr="00A40D9A" w14:paraId="52537E96" w14:textId="77777777" w:rsidTr="000D50CC">
        <w:tc>
          <w:tcPr>
            <w:tcW w:w="683" w:type="dxa"/>
          </w:tcPr>
          <w:p w14:paraId="5A070DF2" w14:textId="77777777" w:rsidR="000D50CC" w:rsidRPr="00A40D9A" w:rsidRDefault="000D50CC" w:rsidP="003F426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5BAEF2DA" w14:textId="77777777" w:rsidR="000D50CC" w:rsidRPr="00A40D9A" w:rsidRDefault="000D50CC" w:rsidP="003F4267">
            <w:pPr>
              <w:rPr>
                <w:sz w:val="24"/>
                <w:szCs w:val="24"/>
              </w:rPr>
            </w:pPr>
            <w:r w:rsidRPr="00A40D9A">
              <w:rPr>
                <w:sz w:val="24"/>
                <w:szCs w:val="24"/>
              </w:rPr>
              <w:t>2</w:t>
            </w:r>
          </w:p>
        </w:tc>
        <w:tc>
          <w:tcPr>
            <w:tcW w:w="3049" w:type="dxa"/>
            <w:vAlign w:val="bottom"/>
          </w:tcPr>
          <w:p w14:paraId="61A76B49" w14:textId="77777777" w:rsidR="000D50CC" w:rsidRPr="00A40D9A" w:rsidRDefault="000D50CC" w:rsidP="003F4267">
            <w:pPr>
              <w:rPr>
                <w:sz w:val="20"/>
                <w:szCs w:val="20"/>
              </w:rPr>
            </w:pPr>
            <w:r w:rsidRPr="00A40D9A">
              <w:rPr>
                <w:sz w:val="24"/>
                <w:szCs w:val="24"/>
              </w:rPr>
              <w:t>Реализация проекта по</w:t>
            </w:r>
          </w:p>
          <w:p w14:paraId="6ECBC468" w14:textId="77777777" w:rsidR="000D50CC" w:rsidRPr="00A40D9A" w:rsidRDefault="000D50CC" w:rsidP="003F4267">
            <w:pPr>
              <w:rPr>
                <w:sz w:val="24"/>
                <w:szCs w:val="24"/>
              </w:rPr>
            </w:pPr>
            <w:r w:rsidRPr="00A40D9A">
              <w:rPr>
                <w:sz w:val="24"/>
                <w:szCs w:val="24"/>
              </w:rPr>
              <w:t>профориентационной   работе</w:t>
            </w:r>
          </w:p>
          <w:p w14:paraId="1A3AB169" w14:textId="77777777" w:rsidR="000D50CC" w:rsidRPr="00A40D9A" w:rsidRDefault="000D50CC" w:rsidP="003F4267">
            <w:pPr>
              <w:rPr>
                <w:sz w:val="20"/>
                <w:szCs w:val="20"/>
              </w:rPr>
            </w:pPr>
          </w:p>
        </w:tc>
        <w:tc>
          <w:tcPr>
            <w:tcW w:w="2290" w:type="dxa"/>
            <w:gridSpan w:val="2"/>
          </w:tcPr>
          <w:p w14:paraId="58B4C4B6" w14:textId="77777777" w:rsidR="000D50CC" w:rsidRPr="00A40D9A" w:rsidRDefault="000D50CC" w:rsidP="003F4267">
            <w:pPr>
              <w:rPr>
                <w:bCs/>
                <w:sz w:val="24"/>
                <w:szCs w:val="24"/>
              </w:rPr>
            </w:pPr>
          </w:p>
          <w:p w14:paraId="29EB6378" w14:textId="77777777" w:rsidR="000D50CC" w:rsidRPr="00A40D9A" w:rsidRDefault="000D50CC" w:rsidP="003F4267">
            <w:pPr>
              <w:jc w:val="center"/>
              <w:rPr>
                <w:sz w:val="24"/>
                <w:szCs w:val="24"/>
              </w:rPr>
            </w:pPr>
            <w:r w:rsidRPr="00A40D9A">
              <w:rPr>
                <w:sz w:val="24"/>
                <w:szCs w:val="24"/>
              </w:rPr>
              <w:t xml:space="preserve">По плану </w:t>
            </w:r>
          </w:p>
        </w:tc>
        <w:tc>
          <w:tcPr>
            <w:tcW w:w="2483" w:type="dxa"/>
          </w:tcPr>
          <w:p w14:paraId="4653B4E8" w14:textId="77777777" w:rsidR="000D50CC" w:rsidRPr="00A40D9A" w:rsidRDefault="000D50CC" w:rsidP="003F4267">
            <w:pPr>
              <w:rPr>
                <w:bCs/>
                <w:sz w:val="24"/>
                <w:szCs w:val="24"/>
              </w:rPr>
            </w:pPr>
            <w:r w:rsidRPr="00A40D9A">
              <w:rPr>
                <w:bCs/>
                <w:sz w:val="24"/>
                <w:szCs w:val="24"/>
              </w:rPr>
              <w:t>Старший воспитатель</w:t>
            </w:r>
          </w:p>
          <w:p w14:paraId="144FF89B" w14:textId="77777777" w:rsidR="000D50CC" w:rsidRPr="00A40D9A" w:rsidRDefault="000D50CC" w:rsidP="003F4267">
            <w:pPr>
              <w:rPr>
                <w:bCs/>
                <w:sz w:val="24"/>
                <w:szCs w:val="24"/>
              </w:rPr>
            </w:pPr>
            <w:r w:rsidRPr="00A40D9A">
              <w:rPr>
                <w:bCs/>
                <w:sz w:val="24"/>
                <w:szCs w:val="24"/>
              </w:rPr>
              <w:t>Воспитатели</w:t>
            </w:r>
          </w:p>
          <w:p w14:paraId="5B01215B" w14:textId="77777777" w:rsidR="000D50CC" w:rsidRPr="00A40D9A" w:rsidRDefault="000D50CC" w:rsidP="003F4267">
            <w:pPr>
              <w:rPr>
                <w:bCs/>
                <w:sz w:val="24"/>
                <w:szCs w:val="24"/>
              </w:rPr>
            </w:pPr>
            <w:r w:rsidRPr="00A40D9A">
              <w:rPr>
                <w:bCs/>
                <w:sz w:val="24"/>
                <w:szCs w:val="24"/>
              </w:rPr>
              <w:t>Специалисты</w:t>
            </w:r>
          </w:p>
        </w:tc>
        <w:tc>
          <w:tcPr>
            <w:tcW w:w="2410" w:type="dxa"/>
            <w:gridSpan w:val="2"/>
            <w:vAlign w:val="bottom"/>
          </w:tcPr>
          <w:p w14:paraId="55699219" w14:textId="77777777" w:rsidR="000D50CC" w:rsidRPr="00A40D9A" w:rsidRDefault="000D50CC" w:rsidP="003F4267">
            <w:pPr>
              <w:rPr>
                <w:sz w:val="20"/>
                <w:szCs w:val="20"/>
              </w:rPr>
            </w:pPr>
            <w:r w:rsidRPr="00A40D9A">
              <w:rPr>
                <w:sz w:val="24"/>
                <w:szCs w:val="24"/>
              </w:rPr>
              <w:t>Дети могут поделиться</w:t>
            </w:r>
          </w:p>
          <w:p w14:paraId="4E16B474" w14:textId="77777777" w:rsidR="000D50CC" w:rsidRPr="00A40D9A" w:rsidRDefault="000D50CC" w:rsidP="003F4267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своими зн</w:t>
            </w:r>
            <w:r w:rsidRPr="00A40D9A">
              <w:rPr>
                <w:sz w:val="24"/>
                <w:szCs w:val="24"/>
              </w:rPr>
              <w:t>аниями с</w:t>
            </w:r>
          </w:p>
          <w:p w14:paraId="5815AB25" w14:textId="77777777" w:rsidR="000D50CC" w:rsidRPr="00A40D9A" w:rsidRDefault="000D50CC" w:rsidP="003F4267">
            <w:pPr>
              <w:rPr>
                <w:sz w:val="20"/>
                <w:szCs w:val="20"/>
              </w:rPr>
            </w:pPr>
            <w:r w:rsidRPr="00A40D9A">
              <w:rPr>
                <w:sz w:val="24"/>
                <w:szCs w:val="24"/>
              </w:rPr>
              <w:t>другими детьми.</w:t>
            </w:r>
          </w:p>
        </w:tc>
      </w:tr>
      <w:tr w:rsidR="000D50CC" w:rsidRPr="00A40D9A" w14:paraId="3F47F7B4" w14:textId="77777777" w:rsidTr="000D50CC">
        <w:tc>
          <w:tcPr>
            <w:tcW w:w="683" w:type="dxa"/>
          </w:tcPr>
          <w:p w14:paraId="682C19A8" w14:textId="77777777" w:rsidR="000D50CC" w:rsidRPr="00A40D9A" w:rsidRDefault="000D50CC" w:rsidP="003F426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7EE121B6" w14:textId="77777777" w:rsidR="000D50CC" w:rsidRPr="00A40D9A" w:rsidRDefault="000D50CC" w:rsidP="003F4267">
            <w:pPr>
              <w:rPr>
                <w:sz w:val="24"/>
                <w:szCs w:val="24"/>
              </w:rPr>
            </w:pPr>
            <w:r w:rsidRPr="00A40D9A">
              <w:rPr>
                <w:sz w:val="24"/>
                <w:szCs w:val="24"/>
              </w:rPr>
              <w:t>3</w:t>
            </w:r>
          </w:p>
        </w:tc>
        <w:tc>
          <w:tcPr>
            <w:tcW w:w="3049" w:type="dxa"/>
          </w:tcPr>
          <w:p w14:paraId="1DD74199" w14:textId="77777777" w:rsidR="000D50CC" w:rsidRPr="00A40D9A" w:rsidRDefault="000D50CC" w:rsidP="003F4267">
            <w:pPr>
              <w:rPr>
                <w:b/>
                <w:bCs/>
                <w:sz w:val="24"/>
                <w:szCs w:val="24"/>
              </w:rPr>
            </w:pPr>
            <w:r w:rsidRPr="00A40D9A">
              <w:rPr>
                <w:sz w:val="24"/>
                <w:szCs w:val="24"/>
              </w:rPr>
              <w:t>Игры, моделирующие профессиональную деятельность.</w:t>
            </w:r>
          </w:p>
        </w:tc>
        <w:tc>
          <w:tcPr>
            <w:tcW w:w="2290" w:type="dxa"/>
            <w:gridSpan w:val="2"/>
          </w:tcPr>
          <w:p w14:paraId="65FC556F" w14:textId="77777777" w:rsidR="000D50CC" w:rsidRPr="00A40D9A" w:rsidRDefault="000D50CC" w:rsidP="003F4267">
            <w:pPr>
              <w:rPr>
                <w:bCs/>
                <w:sz w:val="24"/>
                <w:szCs w:val="24"/>
              </w:rPr>
            </w:pPr>
            <w:r w:rsidRPr="00A40D9A">
              <w:rPr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483" w:type="dxa"/>
          </w:tcPr>
          <w:p w14:paraId="1C666EC6" w14:textId="77777777" w:rsidR="000D50CC" w:rsidRPr="00A40D9A" w:rsidRDefault="000D50CC" w:rsidP="003F4267">
            <w:pPr>
              <w:rPr>
                <w:bCs/>
                <w:sz w:val="24"/>
                <w:szCs w:val="24"/>
              </w:rPr>
            </w:pPr>
            <w:r w:rsidRPr="00A40D9A">
              <w:rPr>
                <w:bCs/>
                <w:sz w:val="24"/>
                <w:szCs w:val="24"/>
              </w:rPr>
              <w:t>Воспитатели</w:t>
            </w:r>
          </w:p>
        </w:tc>
        <w:tc>
          <w:tcPr>
            <w:tcW w:w="2410" w:type="dxa"/>
            <w:gridSpan w:val="2"/>
          </w:tcPr>
          <w:p w14:paraId="20B4678A" w14:textId="77777777" w:rsidR="000D50CC" w:rsidRPr="00A40D9A" w:rsidRDefault="000D50CC" w:rsidP="003F4267">
            <w:pPr>
              <w:rPr>
                <w:sz w:val="20"/>
                <w:szCs w:val="20"/>
              </w:rPr>
            </w:pPr>
            <w:r w:rsidRPr="00A40D9A">
              <w:rPr>
                <w:sz w:val="24"/>
                <w:szCs w:val="24"/>
              </w:rPr>
              <w:t>Умеют знания о профессиях  воплотить</w:t>
            </w:r>
          </w:p>
          <w:p w14:paraId="43F4E928" w14:textId="77777777" w:rsidR="000D50CC" w:rsidRPr="00A40D9A" w:rsidRDefault="000D50CC" w:rsidP="003F4267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в</w:t>
            </w:r>
            <w:r w:rsidRPr="00A40D9A">
              <w:rPr>
                <w:sz w:val="24"/>
                <w:szCs w:val="24"/>
              </w:rPr>
              <w:t xml:space="preserve"> игровой</w:t>
            </w:r>
          </w:p>
          <w:p w14:paraId="25A17D13" w14:textId="77777777" w:rsidR="000D50CC" w:rsidRPr="00A40D9A" w:rsidRDefault="000D50CC" w:rsidP="003F4267">
            <w:pPr>
              <w:rPr>
                <w:b/>
                <w:bCs/>
                <w:sz w:val="24"/>
                <w:szCs w:val="24"/>
              </w:rPr>
            </w:pPr>
            <w:r w:rsidRPr="00A40D9A">
              <w:rPr>
                <w:sz w:val="24"/>
                <w:szCs w:val="24"/>
              </w:rPr>
              <w:t>деятельности.</w:t>
            </w:r>
          </w:p>
        </w:tc>
      </w:tr>
      <w:tr w:rsidR="000D50CC" w:rsidRPr="00A40D9A" w14:paraId="675A8C11" w14:textId="77777777" w:rsidTr="000D50CC">
        <w:tc>
          <w:tcPr>
            <w:tcW w:w="683" w:type="dxa"/>
          </w:tcPr>
          <w:p w14:paraId="46F677E7" w14:textId="77777777" w:rsidR="000D50CC" w:rsidRPr="00A40D9A" w:rsidRDefault="000D50CC" w:rsidP="003F426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7862A5A4" w14:textId="77777777" w:rsidR="000D50CC" w:rsidRPr="00A40D9A" w:rsidRDefault="000D50CC" w:rsidP="003F4267">
            <w:pPr>
              <w:rPr>
                <w:sz w:val="24"/>
                <w:szCs w:val="24"/>
              </w:rPr>
            </w:pPr>
            <w:r w:rsidRPr="00A40D9A">
              <w:rPr>
                <w:sz w:val="24"/>
                <w:szCs w:val="24"/>
              </w:rPr>
              <w:t>4</w:t>
            </w:r>
          </w:p>
        </w:tc>
        <w:tc>
          <w:tcPr>
            <w:tcW w:w="3049" w:type="dxa"/>
            <w:vAlign w:val="bottom"/>
          </w:tcPr>
          <w:p w14:paraId="7B7984C7" w14:textId="77777777" w:rsidR="000D50CC" w:rsidRPr="00A40D9A" w:rsidRDefault="000D50CC" w:rsidP="003F4267">
            <w:pPr>
              <w:rPr>
                <w:sz w:val="20"/>
                <w:szCs w:val="20"/>
              </w:rPr>
            </w:pPr>
            <w:r w:rsidRPr="00A40D9A">
              <w:rPr>
                <w:sz w:val="24"/>
                <w:szCs w:val="24"/>
              </w:rPr>
              <w:t>Конкурсы для</w:t>
            </w:r>
          </w:p>
          <w:p w14:paraId="7FE7BE66" w14:textId="77777777" w:rsidR="000D50CC" w:rsidRPr="00A40D9A" w:rsidRDefault="000D50CC" w:rsidP="003F4267">
            <w:pPr>
              <w:rPr>
                <w:sz w:val="20"/>
                <w:szCs w:val="20"/>
              </w:rPr>
            </w:pPr>
            <w:r w:rsidRPr="00A40D9A">
              <w:rPr>
                <w:sz w:val="24"/>
                <w:szCs w:val="24"/>
              </w:rPr>
              <w:t>дошкольников по</w:t>
            </w:r>
          </w:p>
          <w:p w14:paraId="788055D9" w14:textId="77777777" w:rsidR="000D50CC" w:rsidRPr="00A40D9A" w:rsidRDefault="000D50CC" w:rsidP="003F4267">
            <w:pPr>
              <w:rPr>
                <w:sz w:val="24"/>
                <w:szCs w:val="24"/>
              </w:rPr>
            </w:pPr>
            <w:r w:rsidRPr="00A40D9A">
              <w:rPr>
                <w:sz w:val="24"/>
                <w:szCs w:val="24"/>
              </w:rPr>
              <w:t>профориентации</w:t>
            </w:r>
          </w:p>
          <w:p w14:paraId="6E6A5D57" w14:textId="77777777" w:rsidR="000D50CC" w:rsidRPr="00A40D9A" w:rsidRDefault="000D50CC" w:rsidP="003F4267">
            <w:pPr>
              <w:rPr>
                <w:sz w:val="20"/>
                <w:szCs w:val="20"/>
              </w:rPr>
            </w:pPr>
          </w:p>
        </w:tc>
        <w:tc>
          <w:tcPr>
            <w:tcW w:w="2290" w:type="dxa"/>
            <w:gridSpan w:val="2"/>
          </w:tcPr>
          <w:p w14:paraId="018BC806" w14:textId="77777777" w:rsidR="000D50CC" w:rsidRPr="00A40D9A" w:rsidRDefault="000D50CC" w:rsidP="003F4267">
            <w:pPr>
              <w:rPr>
                <w:b/>
                <w:bCs/>
                <w:sz w:val="24"/>
                <w:szCs w:val="24"/>
              </w:rPr>
            </w:pPr>
            <w:r w:rsidRPr="00A40D9A">
              <w:rPr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483" w:type="dxa"/>
          </w:tcPr>
          <w:p w14:paraId="6A853391" w14:textId="77777777" w:rsidR="000D50CC" w:rsidRPr="00A40D9A" w:rsidRDefault="000D50CC" w:rsidP="003F4267">
            <w:pPr>
              <w:rPr>
                <w:bCs/>
                <w:sz w:val="24"/>
                <w:szCs w:val="24"/>
              </w:rPr>
            </w:pPr>
            <w:r w:rsidRPr="00A40D9A">
              <w:rPr>
                <w:bCs/>
                <w:sz w:val="24"/>
                <w:szCs w:val="24"/>
              </w:rPr>
              <w:t>Старший воспитатель</w:t>
            </w:r>
          </w:p>
          <w:p w14:paraId="13183405" w14:textId="77777777" w:rsidR="000D50CC" w:rsidRPr="00A40D9A" w:rsidRDefault="000D50CC" w:rsidP="003F4267">
            <w:pPr>
              <w:rPr>
                <w:bCs/>
                <w:sz w:val="24"/>
                <w:szCs w:val="24"/>
              </w:rPr>
            </w:pPr>
            <w:r w:rsidRPr="00A40D9A">
              <w:rPr>
                <w:bCs/>
                <w:sz w:val="24"/>
                <w:szCs w:val="24"/>
              </w:rPr>
              <w:t>Воспитатели</w:t>
            </w:r>
          </w:p>
        </w:tc>
        <w:tc>
          <w:tcPr>
            <w:tcW w:w="2410" w:type="dxa"/>
            <w:gridSpan w:val="2"/>
          </w:tcPr>
          <w:p w14:paraId="229069CD" w14:textId="77777777" w:rsidR="000D50CC" w:rsidRPr="00A40D9A" w:rsidRDefault="000D50CC" w:rsidP="003F4267">
            <w:pPr>
              <w:rPr>
                <w:bCs/>
                <w:sz w:val="24"/>
                <w:szCs w:val="24"/>
              </w:rPr>
            </w:pPr>
            <w:r w:rsidRPr="00A40D9A">
              <w:rPr>
                <w:bCs/>
                <w:sz w:val="24"/>
                <w:szCs w:val="24"/>
              </w:rPr>
              <w:t xml:space="preserve">Умеют знания о </w:t>
            </w:r>
          </w:p>
          <w:p w14:paraId="1937A9FA" w14:textId="77777777" w:rsidR="000D50CC" w:rsidRPr="00A40D9A" w:rsidRDefault="000D50CC" w:rsidP="003F4267">
            <w:pPr>
              <w:rPr>
                <w:bCs/>
                <w:sz w:val="24"/>
                <w:szCs w:val="24"/>
              </w:rPr>
            </w:pPr>
            <w:r w:rsidRPr="00A40D9A">
              <w:rPr>
                <w:bCs/>
                <w:sz w:val="24"/>
                <w:szCs w:val="24"/>
              </w:rPr>
              <w:t xml:space="preserve">профессиях </w:t>
            </w:r>
          </w:p>
          <w:p w14:paraId="0780A0C2" w14:textId="77777777" w:rsidR="000D50CC" w:rsidRPr="00A40D9A" w:rsidRDefault="000D50CC" w:rsidP="003F4267">
            <w:pPr>
              <w:rPr>
                <w:bCs/>
                <w:sz w:val="24"/>
                <w:szCs w:val="24"/>
              </w:rPr>
            </w:pPr>
            <w:r w:rsidRPr="00A40D9A">
              <w:rPr>
                <w:bCs/>
                <w:sz w:val="24"/>
                <w:szCs w:val="24"/>
              </w:rPr>
              <w:t xml:space="preserve">воплотить в </w:t>
            </w:r>
          </w:p>
          <w:p w14:paraId="6CA3EA25" w14:textId="77777777" w:rsidR="000D50CC" w:rsidRPr="00A40D9A" w:rsidRDefault="000D50CC" w:rsidP="003F4267">
            <w:pPr>
              <w:rPr>
                <w:b/>
                <w:bCs/>
                <w:sz w:val="24"/>
                <w:szCs w:val="24"/>
              </w:rPr>
            </w:pPr>
            <w:r w:rsidRPr="00A40D9A">
              <w:rPr>
                <w:bCs/>
                <w:sz w:val="24"/>
                <w:szCs w:val="24"/>
              </w:rPr>
              <w:t>игровой дея-ти</w:t>
            </w:r>
          </w:p>
        </w:tc>
      </w:tr>
      <w:tr w:rsidR="000D50CC" w:rsidRPr="00A40D9A" w14:paraId="539645F9" w14:textId="77777777" w:rsidTr="000D50CC">
        <w:tc>
          <w:tcPr>
            <w:tcW w:w="683" w:type="dxa"/>
          </w:tcPr>
          <w:p w14:paraId="17BC677B" w14:textId="77777777" w:rsidR="000D50CC" w:rsidRPr="00A40D9A" w:rsidRDefault="000D50CC" w:rsidP="003F426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31DAA477" w14:textId="77777777" w:rsidR="000D50CC" w:rsidRPr="00A40D9A" w:rsidRDefault="000D50CC" w:rsidP="003F4267">
            <w:pPr>
              <w:rPr>
                <w:sz w:val="24"/>
                <w:szCs w:val="24"/>
              </w:rPr>
            </w:pPr>
          </w:p>
          <w:p w14:paraId="2BE42759" w14:textId="77777777" w:rsidR="000D50CC" w:rsidRPr="00A40D9A" w:rsidRDefault="000D50CC" w:rsidP="003F4267">
            <w:pPr>
              <w:rPr>
                <w:sz w:val="24"/>
                <w:szCs w:val="24"/>
              </w:rPr>
            </w:pPr>
            <w:r w:rsidRPr="00A40D9A">
              <w:rPr>
                <w:sz w:val="24"/>
                <w:szCs w:val="24"/>
              </w:rPr>
              <w:t>5</w:t>
            </w:r>
          </w:p>
        </w:tc>
        <w:tc>
          <w:tcPr>
            <w:tcW w:w="3049" w:type="dxa"/>
            <w:vAlign w:val="bottom"/>
          </w:tcPr>
          <w:p w14:paraId="6AC64B0F" w14:textId="77777777" w:rsidR="000D50CC" w:rsidRPr="00A40D9A" w:rsidRDefault="000D50CC" w:rsidP="003F4267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Занятия</w:t>
            </w:r>
            <w:r w:rsidRPr="00A40D9A">
              <w:rPr>
                <w:sz w:val="24"/>
                <w:szCs w:val="24"/>
              </w:rPr>
              <w:t>, беседы, чтение</w:t>
            </w:r>
          </w:p>
          <w:p w14:paraId="543A7476" w14:textId="77777777" w:rsidR="000D50CC" w:rsidRPr="00A40D9A" w:rsidRDefault="000D50CC" w:rsidP="003F4267">
            <w:pPr>
              <w:rPr>
                <w:sz w:val="20"/>
                <w:szCs w:val="20"/>
              </w:rPr>
            </w:pPr>
            <w:r w:rsidRPr="00A40D9A">
              <w:rPr>
                <w:sz w:val="24"/>
                <w:szCs w:val="24"/>
              </w:rPr>
              <w:t>литературы, заучивание</w:t>
            </w:r>
          </w:p>
          <w:p w14:paraId="6192B000" w14:textId="77777777" w:rsidR="000D50CC" w:rsidRPr="00A40D9A" w:rsidRDefault="000D50CC" w:rsidP="003F4267">
            <w:pPr>
              <w:rPr>
                <w:sz w:val="24"/>
                <w:szCs w:val="24"/>
              </w:rPr>
            </w:pPr>
            <w:r w:rsidRPr="00A40D9A">
              <w:rPr>
                <w:sz w:val="24"/>
                <w:szCs w:val="24"/>
              </w:rPr>
              <w:t>стихов о профессиях</w:t>
            </w:r>
          </w:p>
          <w:p w14:paraId="5376E7BC" w14:textId="77777777" w:rsidR="000D50CC" w:rsidRPr="00A40D9A" w:rsidRDefault="000D50CC" w:rsidP="003F4267">
            <w:pPr>
              <w:rPr>
                <w:sz w:val="24"/>
                <w:szCs w:val="24"/>
              </w:rPr>
            </w:pPr>
          </w:p>
          <w:p w14:paraId="13A4FB2E" w14:textId="77777777" w:rsidR="000D50CC" w:rsidRPr="00A40D9A" w:rsidRDefault="000D50CC" w:rsidP="003F4267">
            <w:pPr>
              <w:rPr>
                <w:sz w:val="24"/>
                <w:szCs w:val="24"/>
              </w:rPr>
            </w:pPr>
          </w:p>
          <w:p w14:paraId="3B44CC0F" w14:textId="77777777" w:rsidR="000D50CC" w:rsidRPr="00A40D9A" w:rsidRDefault="000D50CC" w:rsidP="003F4267">
            <w:pPr>
              <w:rPr>
                <w:sz w:val="24"/>
                <w:szCs w:val="24"/>
              </w:rPr>
            </w:pPr>
          </w:p>
          <w:p w14:paraId="595525B4" w14:textId="77777777" w:rsidR="000D50CC" w:rsidRPr="00A40D9A" w:rsidRDefault="000D50CC" w:rsidP="003F4267">
            <w:pPr>
              <w:rPr>
                <w:sz w:val="20"/>
                <w:szCs w:val="20"/>
              </w:rPr>
            </w:pPr>
          </w:p>
        </w:tc>
        <w:tc>
          <w:tcPr>
            <w:tcW w:w="2290" w:type="dxa"/>
            <w:gridSpan w:val="2"/>
          </w:tcPr>
          <w:p w14:paraId="32944475" w14:textId="77777777" w:rsidR="000D50CC" w:rsidRPr="00A40D9A" w:rsidRDefault="000D50CC" w:rsidP="003F4267">
            <w:pPr>
              <w:rPr>
                <w:b/>
                <w:bCs/>
                <w:sz w:val="24"/>
                <w:szCs w:val="24"/>
              </w:rPr>
            </w:pPr>
            <w:r w:rsidRPr="00A40D9A">
              <w:rPr>
                <w:bCs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483" w:type="dxa"/>
          </w:tcPr>
          <w:p w14:paraId="7D12FCB7" w14:textId="77777777" w:rsidR="000D50CC" w:rsidRPr="00A40D9A" w:rsidRDefault="000D50CC" w:rsidP="003F4267">
            <w:pPr>
              <w:rPr>
                <w:bCs/>
                <w:sz w:val="24"/>
                <w:szCs w:val="24"/>
              </w:rPr>
            </w:pPr>
            <w:r w:rsidRPr="00A40D9A">
              <w:rPr>
                <w:bCs/>
                <w:sz w:val="24"/>
                <w:szCs w:val="24"/>
              </w:rPr>
              <w:t>Воспитатели</w:t>
            </w:r>
          </w:p>
        </w:tc>
        <w:tc>
          <w:tcPr>
            <w:tcW w:w="2410" w:type="dxa"/>
            <w:gridSpan w:val="2"/>
          </w:tcPr>
          <w:p w14:paraId="5C75EBDE" w14:textId="77777777" w:rsidR="000D50CC" w:rsidRPr="00A40D9A" w:rsidRDefault="000D50CC" w:rsidP="003F4267">
            <w:pPr>
              <w:rPr>
                <w:sz w:val="20"/>
                <w:szCs w:val="20"/>
              </w:rPr>
            </w:pPr>
            <w:r w:rsidRPr="00A40D9A">
              <w:rPr>
                <w:sz w:val="24"/>
                <w:szCs w:val="24"/>
              </w:rPr>
              <w:t xml:space="preserve">Сформировано представление о мире профессий посредством </w:t>
            </w:r>
            <w:r w:rsidRPr="00A40D9A">
              <w:rPr>
                <w:sz w:val="24"/>
                <w:szCs w:val="24"/>
              </w:rPr>
              <w:lastRenderedPageBreak/>
              <w:t>чтения художественной</w:t>
            </w:r>
          </w:p>
          <w:p w14:paraId="32E6995D" w14:textId="77777777" w:rsidR="000D50CC" w:rsidRPr="00A40D9A" w:rsidRDefault="000D50CC" w:rsidP="003F4267">
            <w:pPr>
              <w:rPr>
                <w:b/>
                <w:bCs/>
                <w:sz w:val="24"/>
                <w:szCs w:val="24"/>
              </w:rPr>
            </w:pPr>
            <w:r w:rsidRPr="00A40D9A">
              <w:rPr>
                <w:sz w:val="24"/>
                <w:szCs w:val="24"/>
              </w:rPr>
              <w:t>литературы, занятий,бесед и др.</w:t>
            </w:r>
          </w:p>
        </w:tc>
      </w:tr>
      <w:tr w:rsidR="000D50CC" w:rsidRPr="00A40D9A" w14:paraId="779D0BC5" w14:textId="77777777" w:rsidTr="000D50CC">
        <w:tc>
          <w:tcPr>
            <w:tcW w:w="683" w:type="dxa"/>
          </w:tcPr>
          <w:p w14:paraId="47073C58" w14:textId="77777777" w:rsidR="000D50CC" w:rsidRPr="00A40D9A" w:rsidRDefault="000D50CC" w:rsidP="003F426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7BA2E278" w14:textId="77777777" w:rsidR="000D50CC" w:rsidRPr="00A40D9A" w:rsidRDefault="000D50CC" w:rsidP="003F4267">
            <w:pPr>
              <w:rPr>
                <w:sz w:val="24"/>
                <w:szCs w:val="24"/>
              </w:rPr>
            </w:pPr>
            <w:r w:rsidRPr="00A40D9A">
              <w:rPr>
                <w:sz w:val="24"/>
                <w:szCs w:val="24"/>
              </w:rPr>
              <w:t>6</w:t>
            </w:r>
          </w:p>
        </w:tc>
        <w:tc>
          <w:tcPr>
            <w:tcW w:w="3049" w:type="dxa"/>
            <w:vAlign w:val="bottom"/>
          </w:tcPr>
          <w:p w14:paraId="32D70204" w14:textId="77777777" w:rsidR="000D50CC" w:rsidRPr="00A40D9A" w:rsidRDefault="000D50CC" w:rsidP="003F4267">
            <w:pPr>
              <w:rPr>
                <w:sz w:val="24"/>
                <w:szCs w:val="24"/>
              </w:rPr>
            </w:pPr>
            <w:r w:rsidRPr="00A40D9A">
              <w:rPr>
                <w:sz w:val="24"/>
                <w:szCs w:val="24"/>
              </w:rPr>
              <w:t>Участие в конкурсах разного уровня</w:t>
            </w:r>
          </w:p>
          <w:p w14:paraId="7D7526FF" w14:textId="77777777" w:rsidR="000D50CC" w:rsidRPr="00A40D9A" w:rsidRDefault="000D50CC" w:rsidP="003F4267">
            <w:pPr>
              <w:rPr>
                <w:sz w:val="24"/>
                <w:szCs w:val="24"/>
              </w:rPr>
            </w:pPr>
          </w:p>
          <w:p w14:paraId="1265F2C9" w14:textId="77777777" w:rsidR="000D50CC" w:rsidRPr="00A40D9A" w:rsidRDefault="000D50CC" w:rsidP="003F4267">
            <w:pPr>
              <w:rPr>
                <w:sz w:val="24"/>
                <w:szCs w:val="24"/>
              </w:rPr>
            </w:pPr>
          </w:p>
          <w:p w14:paraId="6C1FBD18" w14:textId="77777777" w:rsidR="000D50CC" w:rsidRPr="00A40D9A" w:rsidRDefault="000D50CC" w:rsidP="003F4267">
            <w:pPr>
              <w:rPr>
                <w:sz w:val="24"/>
                <w:szCs w:val="24"/>
              </w:rPr>
            </w:pPr>
          </w:p>
          <w:p w14:paraId="18A624C7" w14:textId="77777777" w:rsidR="000D50CC" w:rsidRPr="00A40D9A" w:rsidRDefault="000D50CC" w:rsidP="003F4267">
            <w:pPr>
              <w:rPr>
                <w:sz w:val="24"/>
                <w:szCs w:val="24"/>
              </w:rPr>
            </w:pPr>
          </w:p>
          <w:p w14:paraId="38DD9EDD" w14:textId="77777777" w:rsidR="000D50CC" w:rsidRPr="00A40D9A" w:rsidRDefault="000D50CC" w:rsidP="003F4267">
            <w:pPr>
              <w:rPr>
                <w:sz w:val="20"/>
                <w:szCs w:val="20"/>
              </w:rPr>
            </w:pPr>
          </w:p>
        </w:tc>
        <w:tc>
          <w:tcPr>
            <w:tcW w:w="2290" w:type="dxa"/>
            <w:gridSpan w:val="2"/>
          </w:tcPr>
          <w:p w14:paraId="29246372" w14:textId="77777777" w:rsidR="000D50CC" w:rsidRPr="00A40D9A" w:rsidRDefault="000D50CC" w:rsidP="003F4267">
            <w:pPr>
              <w:rPr>
                <w:b/>
                <w:bCs/>
                <w:sz w:val="24"/>
                <w:szCs w:val="24"/>
              </w:rPr>
            </w:pPr>
            <w:r w:rsidRPr="00A40D9A">
              <w:rPr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483" w:type="dxa"/>
          </w:tcPr>
          <w:p w14:paraId="7407DA1D" w14:textId="77777777" w:rsidR="000D50CC" w:rsidRPr="00A40D9A" w:rsidRDefault="000D50CC" w:rsidP="003F4267">
            <w:pPr>
              <w:rPr>
                <w:bCs/>
                <w:sz w:val="24"/>
                <w:szCs w:val="24"/>
              </w:rPr>
            </w:pPr>
            <w:r w:rsidRPr="00A40D9A">
              <w:rPr>
                <w:bCs/>
                <w:sz w:val="24"/>
                <w:szCs w:val="24"/>
              </w:rPr>
              <w:t>Старший воспитатель</w:t>
            </w:r>
          </w:p>
          <w:p w14:paraId="6C47723C" w14:textId="77777777" w:rsidR="000D50CC" w:rsidRPr="00A40D9A" w:rsidRDefault="000D50CC" w:rsidP="003F4267">
            <w:pPr>
              <w:rPr>
                <w:bCs/>
                <w:sz w:val="24"/>
                <w:szCs w:val="24"/>
              </w:rPr>
            </w:pPr>
            <w:r w:rsidRPr="00A40D9A">
              <w:rPr>
                <w:bCs/>
                <w:sz w:val="24"/>
                <w:szCs w:val="24"/>
              </w:rPr>
              <w:t>Воспитатели</w:t>
            </w:r>
          </w:p>
        </w:tc>
        <w:tc>
          <w:tcPr>
            <w:tcW w:w="2410" w:type="dxa"/>
            <w:gridSpan w:val="2"/>
          </w:tcPr>
          <w:p w14:paraId="0BF650A0" w14:textId="77777777" w:rsidR="000D50CC" w:rsidRPr="00A40D9A" w:rsidRDefault="000D50CC" w:rsidP="003F4267">
            <w:pPr>
              <w:rPr>
                <w:sz w:val="20"/>
                <w:szCs w:val="20"/>
              </w:rPr>
            </w:pPr>
            <w:r w:rsidRPr="00A40D9A">
              <w:rPr>
                <w:sz w:val="24"/>
                <w:szCs w:val="24"/>
              </w:rPr>
              <w:t>Умеют защищать проект  о профессиях,</w:t>
            </w:r>
          </w:p>
          <w:p w14:paraId="037FC21A" w14:textId="77777777" w:rsidR="000D50CC" w:rsidRPr="00A40D9A" w:rsidRDefault="000D50CC" w:rsidP="003F4267">
            <w:pPr>
              <w:rPr>
                <w:sz w:val="20"/>
                <w:szCs w:val="20"/>
              </w:rPr>
            </w:pPr>
            <w:r w:rsidRPr="00A40D9A">
              <w:rPr>
                <w:sz w:val="24"/>
                <w:szCs w:val="24"/>
              </w:rPr>
              <w:t>отражать</w:t>
            </w:r>
            <w:r w:rsidRPr="00A40D9A">
              <w:rPr>
                <w:w w:val="98"/>
                <w:sz w:val="24"/>
                <w:szCs w:val="24"/>
              </w:rPr>
              <w:t xml:space="preserve">, </w:t>
            </w:r>
            <w:r w:rsidRPr="00A40D9A">
              <w:rPr>
                <w:sz w:val="24"/>
                <w:szCs w:val="24"/>
              </w:rPr>
              <w:t>полученные</w:t>
            </w:r>
          </w:p>
          <w:p w14:paraId="574606DB" w14:textId="77777777" w:rsidR="000D50CC" w:rsidRPr="00A40D9A" w:rsidRDefault="000D50CC" w:rsidP="003F4267">
            <w:pPr>
              <w:rPr>
                <w:sz w:val="20"/>
                <w:szCs w:val="20"/>
              </w:rPr>
            </w:pPr>
            <w:r w:rsidRPr="00A40D9A">
              <w:rPr>
                <w:sz w:val="24"/>
                <w:szCs w:val="24"/>
              </w:rPr>
              <w:t>знания о мире</w:t>
            </w:r>
            <w:r w:rsidRPr="00A40D9A">
              <w:rPr>
                <w:w w:val="98"/>
                <w:sz w:val="24"/>
                <w:szCs w:val="24"/>
              </w:rPr>
              <w:t xml:space="preserve"> </w:t>
            </w:r>
            <w:r w:rsidRPr="00A40D9A">
              <w:rPr>
                <w:sz w:val="24"/>
                <w:szCs w:val="24"/>
              </w:rPr>
              <w:t>профессий взрослых в</w:t>
            </w:r>
          </w:p>
          <w:p w14:paraId="3481EE3B" w14:textId="77777777" w:rsidR="000D50CC" w:rsidRPr="00A40D9A" w:rsidRDefault="000D50CC" w:rsidP="003F4267">
            <w:pPr>
              <w:rPr>
                <w:b/>
                <w:bCs/>
                <w:sz w:val="24"/>
                <w:szCs w:val="24"/>
              </w:rPr>
            </w:pPr>
            <w:r w:rsidRPr="00A40D9A">
              <w:rPr>
                <w:sz w:val="24"/>
                <w:szCs w:val="24"/>
              </w:rPr>
              <w:t>практической деятельности</w:t>
            </w:r>
          </w:p>
        </w:tc>
      </w:tr>
      <w:tr w:rsidR="000D50CC" w:rsidRPr="00A40D9A" w14:paraId="07CF48FC" w14:textId="77777777" w:rsidTr="000D50CC">
        <w:tc>
          <w:tcPr>
            <w:tcW w:w="683" w:type="dxa"/>
          </w:tcPr>
          <w:p w14:paraId="5ED98990" w14:textId="77777777" w:rsidR="000D50CC" w:rsidRPr="00A40D9A" w:rsidRDefault="000D50CC" w:rsidP="003F426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5A7F4309" w14:textId="77777777" w:rsidR="000D50CC" w:rsidRPr="00A40D9A" w:rsidRDefault="000D50CC" w:rsidP="003F4267">
            <w:pPr>
              <w:rPr>
                <w:sz w:val="24"/>
                <w:szCs w:val="24"/>
              </w:rPr>
            </w:pPr>
          </w:p>
          <w:p w14:paraId="5F3B956C" w14:textId="77777777" w:rsidR="000D50CC" w:rsidRPr="00A40D9A" w:rsidRDefault="000D50CC" w:rsidP="003F4267">
            <w:pPr>
              <w:rPr>
                <w:sz w:val="24"/>
                <w:szCs w:val="24"/>
              </w:rPr>
            </w:pPr>
            <w:r w:rsidRPr="00A40D9A">
              <w:rPr>
                <w:sz w:val="24"/>
                <w:szCs w:val="24"/>
              </w:rPr>
              <w:t>7</w:t>
            </w:r>
          </w:p>
        </w:tc>
        <w:tc>
          <w:tcPr>
            <w:tcW w:w="3049" w:type="dxa"/>
            <w:vAlign w:val="bottom"/>
          </w:tcPr>
          <w:p w14:paraId="0BE03252" w14:textId="77777777" w:rsidR="000D50CC" w:rsidRPr="00A40D9A" w:rsidRDefault="000D50CC" w:rsidP="003F4267">
            <w:pPr>
              <w:rPr>
                <w:sz w:val="24"/>
                <w:szCs w:val="24"/>
              </w:rPr>
            </w:pPr>
            <w:r w:rsidRPr="00A40D9A">
              <w:rPr>
                <w:sz w:val="24"/>
                <w:szCs w:val="24"/>
              </w:rPr>
              <w:t>Неделя профориентации</w:t>
            </w:r>
          </w:p>
          <w:p w14:paraId="32F71E59" w14:textId="77777777" w:rsidR="000D50CC" w:rsidRPr="00A40D9A" w:rsidRDefault="000D50CC" w:rsidP="003F4267">
            <w:pPr>
              <w:rPr>
                <w:sz w:val="24"/>
                <w:szCs w:val="24"/>
              </w:rPr>
            </w:pPr>
          </w:p>
          <w:p w14:paraId="4D541CC4" w14:textId="77777777" w:rsidR="000D50CC" w:rsidRPr="00A40D9A" w:rsidRDefault="000D50CC" w:rsidP="003F4267">
            <w:pPr>
              <w:rPr>
                <w:sz w:val="24"/>
                <w:szCs w:val="24"/>
              </w:rPr>
            </w:pPr>
          </w:p>
          <w:p w14:paraId="2EE05C47" w14:textId="77777777" w:rsidR="000D50CC" w:rsidRPr="00A40D9A" w:rsidRDefault="000D50CC" w:rsidP="003F4267">
            <w:pPr>
              <w:rPr>
                <w:sz w:val="24"/>
                <w:szCs w:val="24"/>
              </w:rPr>
            </w:pPr>
          </w:p>
          <w:p w14:paraId="7040D7CC" w14:textId="77777777" w:rsidR="000D50CC" w:rsidRPr="00A40D9A" w:rsidRDefault="000D50CC" w:rsidP="003F4267">
            <w:pPr>
              <w:rPr>
                <w:sz w:val="24"/>
                <w:szCs w:val="24"/>
              </w:rPr>
            </w:pPr>
          </w:p>
          <w:p w14:paraId="02A39C4F" w14:textId="77777777" w:rsidR="000D50CC" w:rsidRPr="00A40D9A" w:rsidRDefault="000D50CC" w:rsidP="003F4267">
            <w:pPr>
              <w:rPr>
                <w:sz w:val="24"/>
                <w:szCs w:val="24"/>
              </w:rPr>
            </w:pPr>
          </w:p>
          <w:p w14:paraId="59B02517" w14:textId="77777777" w:rsidR="000D50CC" w:rsidRPr="00A40D9A" w:rsidRDefault="000D50CC" w:rsidP="003F4267">
            <w:pPr>
              <w:rPr>
                <w:sz w:val="24"/>
                <w:szCs w:val="24"/>
              </w:rPr>
            </w:pPr>
          </w:p>
          <w:p w14:paraId="558BCB82" w14:textId="77777777" w:rsidR="000D50CC" w:rsidRPr="00A40D9A" w:rsidRDefault="000D50CC" w:rsidP="003F4267">
            <w:pPr>
              <w:rPr>
                <w:sz w:val="20"/>
                <w:szCs w:val="20"/>
              </w:rPr>
            </w:pPr>
          </w:p>
        </w:tc>
        <w:tc>
          <w:tcPr>
            <w:tcW w:w="2290" w:type="dxa"/>
            <w:gridSpan w:val="2"/>
          </w:tcPr>
          <w:p w14:paraId="6F0B1723" w14:textId="77777777" w:rsidR="000D50CC" w:rsidRPr="00A40D9A" w:rsidRDefault="000D50CC" w:rsidP="003F426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Апрель</w:t>
            </w:r>
          </w:p>
        </w:tc>
        <w:tc>
          <w:tcPr>
            <w:tcW w:w="2483" w:type="dxa"/>
          </w:tcPr>
          <w:p w14:paraId="17837C8C" w14:textId="77777777" w:rsidR="000D50CC" w:rsidRPr="00A40D9A" w:rsidRDefault="000D50CC" w:rsidP="003F4267">
            <w:pPr>
              <w:rPr>
                <w:bCs/>
                <w:sz w:val="24"/>
                <w:szCs w:val="24"/>
              </w:rPr>
            </w:pPr>
            <w:r w:rsidRPr="00A40D9A">
              <w:rPr>
                <w:bCs/>
                <w:sz w:val="24"/>
                <w:szCs w:val="24"/>
              </w:rPr>
              <w:t>Старший воспитатель</w:t>
            </w:r>
          </w:p>
          <w:p w14:paraId="2A4DD0D1" w14:textId="77777777" w:rsidR="000D50CC" w:rsidRPr="00A40D9A" w:rsidRDefault="000D50CC" w:rsidP="003F4267">
            <w:pPr>
              <w:rPr>
                <w:bCs/>
                <w:sz w:val="24"/>
                <w:szCs w:val="24"/>
              </w:rPr>
            </w:pPr>
            <w:r w:rsidRPr="00A40D9A">
              <w:rPr>
                <w:bCs/>
                <w:sz w:val="24"/>
                <w:szCs w:val="24"/>
              </w:rPr>
              <w:t>Воспитатели</w:t>
            </w:r>
          </w:p>
          <w:p w14:paraId="0650A01F" w14:textId="77777777" w:rsidR="000D50CC" w:rsidRPr="00A40D9A" w:rsidRDefault="000D50CC" w:rsidP="003F4267">
            <w:pPr>
              <w:rPr>
                <w:bCs/>
                <w:sz w:val="24"/>
                <w:szCs w:val="24"/>
              </w:rPr>
            </w:pPr>
            <w:r w:rsidRPr="00A40D9A">
              <w:rPr>
                <w:bCs/>
                <w:sz w:val="24"/>
                <w:szCs w:val="24"/>
              </w:rPr>
              <w:t>Специалисты</w:t>
            </w:r>
          </w:p>
        </w:tc>
        <w:tc>
          <w:tcPr>
            <w:tcW w:w="2410" w:type="dxa"/>
            <w:gridSpan w:val="2"/>
          </w:tcPr>
          <w:p w14:paraId="5E1B6F98" w14:textId="77777777" w:rsidR="000D50CC" w:rsidRPr="00A40D9A" w:rsidRDefault="000D50CC" w:rsidP="003F4267">
            <w:pPr>
              <w:rPr>
                <w:sz w:val="20"/>
                <w:szCs w:val="20"/>
              </w:rPr>
            </w:pPr>
            <w:r w:rsidRPr="00A40D9A">
              <w:rPr>
                <w:sz w:val="24"/>
                <w:szCs w:val="24"/>
              </w:rPr>
              <w:t>Умеют полученные знания о мире</w:t>
            </w:r>
            <w:r w:rsidRPr="00A40D9A">
              <w:rPr>
                <w:w w:val="98"/>
                <w:sz w:val="24"/>
                <w:szCs w:val="24"/>
              </w:rPr>
              <w:t xml:space="preserve"> </w:t>
            </w:r>
            <w:r w:rsidRPr="00A40D9A">
              <w:rPr>
                <w:sz w:val="24"/>
                <w:szCs w:val="24"/>
              </w:rPr>
              <w:t>профессий представить в игровой, интеллектуальной и художественно-</w:t>
            </w:r>
          </w:p>
          <w:p w14:paraId="5D950C1C" w14:textId="77777777" w:rsidR="000D50CC" w:rsidRPr="00A40D9A" w:rsidRDefault="000D50CC" w:rsidP="003F4267">
            <w:pPr>
              <w:rPr>
                <w:sz w:val="20"/>
                <w:szCs w:val="20"/>
              </w:rPr>
            </w:pPr>
            <w:r w:rsidRPr="00A40D9A">
              <w:rPr>
                <w:sz w:val="24"/>
                <w:szCs w:val="24"/>
              </w:rPr>
              <w:t>эстетической</w:t>
            </w:r>
          </w:p>
          <w:p w14:paraId="39FE6B9C" w14:textId="77777777" w:rsidR="000D50CC" w:rsidRDefault="000D50CC" w:rsidP="003F4267">
            <w:pPr>
              <w:rPr>
                <w:sz w:val="24"/>
                <w:szCs w:val="24"/>
              </w:rPr>
            </w:pPr>
            <w:r w:rsidRPr="00A40D9A">
              <w:rPr>
                <w:sz w:val="24"/>
                <w:szCs w:val="24"/>
              </w:rPr>
              <w:t>деятельности.</w:t>
            </w:r>
          </w:p>
          <w:p w14:paraId="7073068D" w14:textId="77777777" w:rsidR="000D50CC" w:rsidRPr="00A40D9A" w:rsidRDefault="000D50CC" w:rsidP="003F426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D50CC" w:rsidRPr="00A40D9A" w14:paraId="5CEBAFBA" w14:textId="77777777" w:rsidTr="000D50CC">
        <w:tc>
          <w:tcPr>
            <w:tcW w:w="10915" w:type="dxa"/>
            <w:gridSpan w:val="7"/>
          </w:tcPr>
          <w:p w14:paraId="362FA578" w14:textId="77777777" w:rsidR="000D50CC" w:rsidRPr="00A40D9A" w:rsidRDefault="000D50CC" w:rsidP="003F4267">
            <w:pPr>
              <w:jc w:val="center"/>
              <w:rPr>
                <w:b/>
                <w:bCs/>
                <w:sz w:val="24"/>
                <w:szCs w:val="24"/>
              </w:rPr>
            </w:pPr>
            <w:r w:rsidRPr="00A40D9A">
              <w:rPr>
                <w:b/>
                <w:bCs/>
                <w:w w:val="99"/>
                <w:sz w:val="24"/>
                <w:szCs w:val="24"/>
              </w:rPr>
              <w:t>Организация работы с родителями (законными представителями) в данном направлении</w:t>
            </w:r>
          </w:p>
        </w:tc>
      </w:tr>
      <w:tr w:rsidR="000D50CC" w:rsidRPr="00A40D9A" w14:paraId="65B7835D" w14:textId="77777777" w:rsidTr="000D50CC">
        <w:tc>
          <w:tcPr>
            <w:tcW w:w="683" w:type="dxa"/>
          </w:tcPr>
          <w:p w14:paraId="58C1692E" w14:textId="77777777" w:rsidR="000D50CC" w:rsidRPr="00A40D9A" w:rsidRDefault="000D50CC" w:rsidP="003F426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0EECF829" w14:textId="77777777" w:rsidR="000D50CC" w:rsidRPr="00A40D9A" w:rsidRDefault="000D50CC" w:rsidP="003F4267">
            <w:pPr>
              <w:rPr>
                <w:sz w:val="24"/>
                <w:szCs w:val="24"/>
              </w:rPr>
            </w:pPr>
          </w:p>
          <w:p w14:paraId="33F8E655" w14:textId="77777777" w:rsidR="000D50CC" w:rsidRPr="00A40D9A" w:rsidRDefault="000D50CC" w:rsidP="003F4267">
            <w:pPr>
              <w:rPr>
                <w:sz w:val="24"/>
                <w:szCs w:val="24"/>
              </w:rPr>
            </w:pPr>
            <w:r w:rsidRPr="00A40D9A">
              <w:rPr>
                <w:sz w:val="24"/>
                <w:szCs w:val="24"/>
              </w:rPr>
              <w:t>1</w:t>
            </w:r>
          </w:p>
        </w:tc>
        <w:tc>
          <w:tcPr>
            <w:tcW w:w="4266" w:type="dxa"/>
            <w:gridSpan w:val="2"/>
          </w:tcPr>
          <w:p w14:paraId="6EA90F83" w14:textId="77777777" w:rsidR="000D50CC" w:rsidRPr="00A40D9A" w:rsidRDefault="000D50CC" w:rsidP="003F4267">
            <w:pPr>
              <w:rPr>
                <w:b/>
                <w:bCs/>
                <w:sz w:val="24"/>
                <w:szCs w:val="24"/>
              </w:rPr>
            </w:pPr>
            <w:r w:rsidRPr="00A40D9A">
              <w:rPr>
                <w:sz w:val="24"/>
                <w:szCs w:val="24"/>
              </w:rPr>
              <w:t>Анкетирование</w:t>
            </w:r>
          </w:p>
        </w:tc>
        <w:tc>
          <w:tcPr>
            <w:tcW w:w="1073" w:type="dxa"/>
          </w:tcPr>
          <w:p w14:paraId="66C4FD1D" w14:textId="77777777" w:rsidR="000D50CC" w:rsidRPr="00A40D9A" w:rsidRDefault="000D50CC" w:rsidP="003F4267">
            <w:pPr>
              <w:rPr>
                <w:b/>
                <w:bCs/>
                <w:sz w:val="24"/>
                <w:szCs w:val="24"/>
              </w:rPr>
            </w:pPr>
            <w:r w:rsidRPr="00A40D9A">
              <w:rPr>
                <w:sz w:val="24"/>
                <w:szCs w:val="24"/>
              </w:rPr>
              <w:t>Январь</w:t>
            </w:r>
          </w:p>
        </w:tc>
        <w:tc>
          <w:tcPr>
            <w:tcW w:w="3251" w:type="dxa"/>
            <w:gridSpan w:val="2"/>
          </w:tcPr>
          <w:p w14:paraId="2E2F2A5C" w14:textId="77777777" w:rsidR="000D50CC" w:rsidRPr="00A40D9A" w:rsidRDefault="000D50CC" w:rsidP="003F4267">
            <w:pPr>
              <w:rPr>
                <w:bCs/>
                <w:sz w:val="24"/>
                <w:szCs w:val="24"/>
              </w:rPr>
            </w:pPr>
            <w:r w:rsidRPr="00A40D9A">
              <w:rPr>
                <w:bCs/>
                <w:sz w:val="24"/>
                <w:szCs w:val="24"/>
              </w:rPr>
              <w:t>Старший воспитатель</w:t>
            </w:r>
          </w:p>
          <w:p w14:paraId="6278E9AE" w14:textId="77777777" w:rsidR="000D50CC" w:rsidRPr="00A40D9A" w:rsidRDefault="000D50CC" w:rsidP="003F4267">
            <w:pPr>
              <w:rPr>
                <w:bCs/>
                <w:sz w:val="24"/>
                <w:szCs w:val="24"/>
              </w:rPr>
            </w:pPr>
            <w:r w:rsidRPr="00A40D9A">
              <w:rPr>
                <w:bCs/>
                <w:sz w:val="24"/>
                <w:szCs w:val="24"/>
              </w:rPr>
              <w:t>Воспитатели</w:t>
            </w:r>
          </w:p>
        </w:tc>
        <w:tc>
          <w:tcPr>
            <w:tcW w:w="1642" w:type="dxa"/>
          </w:tcPr>
          <w:p w14:paraId="53A9A561" w14:textId="77777777" w:rsidR="000D50CC" w:rsidRPr="00A40D9A" w:rsidRDefault="000D50CC" w:rsidP="003F4267">
            <w:pPr>
              <w:rPr>
                <w:bCs/>
                <w:sz w:val="24"/>
                <w:szCs w:val="24"/>
              </w:rPr>
            </w:pPr>
            <w:r w:rsidRPr="00A40D9A">
              <w:rPr>
                <w:bCs/>
                <w:sz w:val="24"/>
                <w:szCs w:val="24"/>
              </w:rPr>
              <w:t xml:space="preserve">Понимают значимость </w:t>
            </w:r>
          </w:p>
          <w:p w14:paraId="2E3A6D08" w14:textId="77777777" w:rsidR="000D50CC" w:rsidRPr="00A40D9A" w:rsidRDefault="000D50CC" w:rsidP="003F4267">
            <w:pPr>
              <w:rPr>
                <w:bCs/>
                <w:sz w:val="24"/>
                <w:szCs w:val="24"/>
              </w:rPr>
            </w:pPr>
            <w:r w:rsidRPr="00A40D9A">
              <w:rPr>
                <w:bCs/>
                <w:sz w:val="24"/>
                <w:szCs w:val="24"/>
              </w:rPr>
              <w:t>работы детского сада</w:t>
            </w:r>
          </w:p>
          <w:p w14:paraId="127589E0" w14:textId="77777777" w:rsidR="000D50CC" w:rsidRPr="00A40D9A" w:rsidRDefault="000D50CC" w:rsidP="003F4267">
            <w:pPr>
              <w:rPr>
                <w:bCs/>
                <w:sz w:val="24"/>
                <w:szCs w:val="24"/>
              </w:rPr>
            </w:pPr>
            <w:r w:rsidRPr="00A40D9A">
              <w:rPr>
                <w:bCs/>
                <w:sz w:val="24"/>
                <w:szCs w:val="24"/>
              </w:rPr>
              <w:t>по направлению ранней</w:t>
            </w:r>
          </w:p>
          <w:p w14:paraId="4237122B" w14:textId="77777777" w:rsidR="000D50CC" w:rsidRPr="00A40D9A" w:rsidRDefault="000D50CC" w:rsidP="003F4267">
            <w:pPr>
              <w:rPr>
                <w:bCs/>
                <w:sz w:val="24"/>
                <w:szCs w:val="24"/>
              </w:rPr>
            </w:pPr>
            <w:r w:rsidRPr="00A40D9A">
              <w:rPr>
                <w:bCs/>
                <w:sz w:val="24"/>
                <w:szCs w:val="24"/>
              </w:rPr>
              <w:t xml:space="preserve">профориентации и </w:t>
            </w:r>
          </w:p>
          <w:p w14:paraId="55C0D383" w14:textId="77777777" w:rsidR="000D50CC" w:rsidRPr="00A40D9A" w:rsidRDefault="000D50CC" w:rsidP="003F4267">
            <w:pPr>
              <w:rPr>
                <w:bCs/>
                <w:sz w:val="24"/>
                <w:szCs w:val="24"/>
              </w:rPr>
            </w:pPr>
            <w:r w:rsidRPr="00A40D9A">
              <w:rPr>
                <w:bCs/>
                <w:sz w:val="24"/>
                <w:szCs w:val="24"/>
              </w:rPr>
              <w:t xml:space="preserve">дальнейшем выборе </w:t>
            </w:r>
          </w:p>
          <w:p w14:paraId="617F24E6" w14:textId="77777777" w:rsidR="000D50CC" w:rsidRPr="00A40D9A" w:rsidRDefault="000D50CC" w:rsidP="003F4267">
            <w:pPr>
              <w:rPr>
                <w:b/>
                <w:bCs/>
                <w:sz w:val="24"/>
                <w:szCs w:val="24"/>
              </w:rPr>
            </w:pPr>
            <w:r w:rsidRPr="00A40D9A">
              <w:rPr>
                <w:bCs/>
                <w:sz w:val="24"/>
                <w:szCs w:val="24"/>
              </w:rPr>
              <w:t>профессии ребенком</w:t>
            </w:r>
          </w:p>
        </w:tc>
      </w:tr>
      <w:tr w:rsidR="000D50CC" w:rsidRPr="00A40D9A" w14:paraId="5150B297" w14:textId="77777777" w:rsidTr="000D50CC">
        <w:tc>
          <w:tcPr>
            <w:tcW w:w="683" w:type="dxa"/>
          </w:tcPr>
          <w:p w14:paraId="4C3771A2" w14:textId="77777777" w:rsidR="000D50CC" w:rsidRPr="00A40D9A" w:rsidRDefault="000D50CC" w:rsidP="003F426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060F2E72" w14:textId="77777777" w:rsidR="000D50CC" w:rsidRPr="00A40D9A" w:rsidRDefault="000D50CC" w:rsidP="003F4267">
            <w:pPr>
              <w:rPr>
                <w:sz w:val="24"/>
                <w:szCs w:val="24"/>
              </w:rPr>
            </w:pPr>
          </w:p>
          <w:p w14:paraId="0F756FAF" w14:textId="77777777" w:rsidR="000D50CC" w:rsidRPr="00A40D9A" w:rsidRDefault="000D50CC" w:rsidP="003F4267">
            <w:pPr>
              <w:rPr>
                <w:sz w:val="24"/>
                <w:szCs w:val="24"/>
              </w:rPr>
            </w:pPr>
            <w:r w:rsidRPr="00A40D9A">
              <w:rPr>
                <w:sz w:val="24"/>
                <w:szCs w:val="24"/>
              </w:rPr>
              <w:t>2</w:t>
            </w:r>
          </w:p>
        </w:tc>
        <w:tc>
          <w:tcPr>
            <w:tcW w:w="4266" w:type="dxa"/>
            <w:gridSpan w:val="2"/>
          </w:tcPr>
          <w:p w14:paraId="274A3CC1" w14:textId="77777777" w:rsidR="000D50CC" w:rsidRPr="00A40D9A" w:rsidRDefault="000D50CC" w:rsidP="003F4267">
            <w:pPr>
              <w:jc w:val="both"/>
              <w:rPr>
                <w:b/>
                <w:bCs/>
                <w:sz w:val="24"/>
                <w:szCs w:val="24"/>
              </w:rPr>
            </w:pPr>
            <w:r w:rsidRPr="00A40D9A">
              <w:rPr>
                <w:sz w:val="24"/>
                <w:szCs w:val="24"/>
              </w:rPr>
              <w:t>Организация и  проведение встреч с представителями разных профессий.</w:t>
            </w:r>
          </w:p>
        </w:tc>
        <w:tc>
          <w:tcPr>
            <w:tcW w:w="1073" w:type="dxa"/>
          </w:tcPr>
          <w:p w14:paraId="66098A15" w14:textId="77777777" w:rsidR="000D50CC" w:rsidRPr="00A40D9A" w:rsidRDefault="000D50CC" w:rsidP="003F4267">
            <w:pPr>
              <w:rPr>
                <w:b/>
                <w:bCs/>
                <w:sz w:val="24"/>
                <w:szCs w:val="24"/>
              </w:rPr>
            </w:pPr>
            <w:r w:rsidRPr="00A40D9A">
              <w:rPr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3251" w:type="dxa"/>
            <w:gridSpan w:val="2"/>
          </w:tcPr>
          <w:p w14:paraId="17033CE5" w14:textId="77777777" w:rsidR="000D50CC" w:rsidRPr="00A40D9A" w:rsidRDefault="000D50CC" w:rsidP="003F4267">
            <w:pPr>
              <w:rPr>
                <w:bCs/>
                <w:sz w:val="24"/>
                <w:szCs w:val="24"/>
              </w:rPr>
            </w:pPr>
            <w:r w:rsidRPr="00A40D9A">
              <w:rPr>
                <w:bCs/>
                <w:sz w:val="24"/>
                <w:szCs w:val="24"/>
              </w:rPr>
              <w:t>Старший воспитатель</w:t>
            </w:r>
          </w:p>
          <w:p w14:paraId="7243DAEE" w14:textId="77777777" w:rsidR="000D50CC" w:rsidRPr="00A40D9A" w:rsidRDefault="000D50CC" w:rsidP="003F4267">
            <w:pPr>
              <w:rPr>
                <w:bCs/>
                <w:sz w:val="24"/>
                <w:szCs w:val="24"/>
              </w:rPr>
            </w:pPr>
            <w:r w:rsidRPr="00A40D9A">
              <w:rPr>
                <w:bCs/>
                <w:sz w:val="24"/>
                <w:szCs w:val="24"/>
              </w:rPr>
              <w:t>Воспитатели</w:t>
            </w:r>
          </w:p>
        </w:tc>
        <w:tc>
          <w:tcPr>
            <w:tcW w:w="1642" w:type="dxa"/>
          </w:tcPr>
          <w:p w14:paraId="3032D014" w14:textId="77777777" w:rsidR="000D50CC" w:rsidRPr="00A40D9A" w:rsidRDefault="000D50CC" w:rsidP="003F4267">
            <w:pPr>
              <w:rPr>
                <w:sz w:val="20"/>
                <w:szCs w:val="20"/>
              </w:rPr>
            </w:pPr>
            <w:r w:rsidRPr="00A40D9A">
              <w:rPr>
                <w:sz w:val="24"/>
                <w:szCs w:val="24"/>
              </w:rPr>
              <w:t>Взаимодействие взрослых и детей, желание родителей (законных представителей) поделиться   знаниями</w:t>
            </w:r>
          </w:p>
          <w:p w14:paraId="28654D3C" w14:textId="77777777" w:rsidR="000D50CC" w:rsidRPr="00A40D9A" w:rsidRDefault="000D50CC" w:rsidP="003F4267">
            <w:pPr>
              <w:rPr>
                <w:b/>
                <w:bCs/>
                <w:sz w:val="24"/>
                <w:szCs w:val="24"/>
              </w:rPr>
            </w:pPr>
            <w:r w:rsidRPr="00A40D9A">
              <w:rPr>
                <w:sz w:val="24"/>
                <w:szCs w:val="24"/>
              </w:rPr>
              <w:t>о совей профессии.</w:t>
            </w:r>
          </w:p>
        </w:tc>
      </w:tr>
      <w:tr w:rsidR="000D50CC" w:rsidRPr="00A40D9A" w14:paraId="6F747679" w14:textId="77777777" w:rsidTr="000D50CC">
        <w:tc>
          <w:tcPr>
            <w:tcW w:w="683" w:type="dxa"/>
          </w:tcPr>
          <w:p w14:paraId="1FE022C0" w14:textId="77777777" w:rsidR="000D50CC" w:rsidRPr="00A40D9A" w:rsidRDefault="000D50CC" w:rsidP="003F426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74A1D5B2" w14:textId="77777777" w:rsidR="000D50CC" w:rsidRPr="00A40D9A" w:rsidRDefault="000D50CC" w:rsidP="003F4267">
            <w:pPr>
              <w:rPr>
                <w:sz w:val="24"/>
                <w:szCs w:val="24"/>
              </w:rPr>
            </w:pPr>
          </w:p>
          <w:p w14:paraId="7F900579" w14:textId="77777777" w:rsidR="000D50CC" w:rsidRPr="00A40D9A" w:rsidRDefault="000D50CC" w:rsidP="003F4267">
            <w:pPr>
              <w:rPr>
                <w:sz w:val="24"/>
                <w:szCs w:val="24"/>
              </w:rPr>
            </w:pPr>
            <w:r w:rsidRPr="00A40D9A">
              <w:rPr>
                <w:sz w:val="24"/>
                <w:szCs w:val="24"/>
              </w:rPr>
              <w:t>3</w:t>
            </w:r>
          </w:p>
        </w:tc>
        <w:tc>
          <w:tcPr>
            <w:tcW w:w="4266" w:type="dxa"/>
            <w:gridSpan w:val="2"/>
          </w:tcPr>
          <w:p w14:paraId="532EDDE1" w14:textId="77777777" w:rsidR="000D50CC" w:rsidRPr="00A40D9A" w:rsidRDefault="000D50CC" w:rsidP="003F4267">
            <w:pPr>
              <w:rPr>
                <w:bCs/>
                <w:sz w:val="24"/>
                <w:szCs w:val="24"/>
              </w:rPr>
            </w:pPr>
            <w:r w:rsidRPr="00A40D9A">
              <w:rPr>
                <w:bCs/>
                <w:sz w:val="24"/>
                <w:szCs w:val="24"/>
              </w:rPr>
              <w:t xml:space="preserve">Консультации, </w:t>
            </w:r>
          </w:p>
          <w:p w14:paraId="4802E25F" w14:textId="77777777" w:rsidR="000D50CC" w:rsidRPr="00A40D9A" w:rsidRDefault="000D50CC" w:rsidP="003F4267">
            <w:pPr>
              <w:rPr>
                <w:b/>
                <w:bCs/>
                <w:sz w:val="24"/>
                <w:szCs w:val="24"/>
              </w:rPr>
            </w:pPr>
            <w:r w:rsidRPr="00A40D9A">
              <w:rPr>
                <w:bCs/>
                <w:sz w:val="24"/>
                <w:szCs w:val="24"/>
              </w:rPr>
              <w:t>рекомендации, индивидуальные беседы</w:t>
            </w:r>
          </w:p>
        </w:tc>
        <w:tc>
          <w:tcPr>
            <w:tcW w:w="1073" w:type="dxa"/>
          </w:tcPr>
          <w:p w14:paraId="31B323FD" w14:textId="77777777" w:rsidR="000D50CC" w:rsidRPr="00A40D9A" w:rsidRDefault="000D50CC" w:rsidP="003F4267">
            <w:pPr>
              <w:rPr>
                <w:b/>
                <w:bCs/>
                <w:sz w:val="24"/>
                <w:szCs w:val="24"/>
              </w:rPr>
            </w:pPr>
            <w:r w:rsidRPr="00A40D9A">
              <w:rPr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3251" w:type="dxa"/>
            <w:gridSpan w:val="2"/>
          </w:tcPr>
          <w:p w14:paraId="407873B5" w14:textId="77777777" w:rsidR="000D50CC" w:rsidRPr="00A40D9A" w:rsidRDefault="000D50CC" w:rsidP="003F4267">
            <w:pPr>
              <w:rPr>
                <w:bCs/>
                <w:sz w:val="24"/>
                <w:szCs w:val="24"/>
              </w:rPr>
            </w:pPr>
            <w:r w:rsidRPr="00A40D9A">
              <w:rPr>
                <w:bCs/>
                <w:sz w:val="24"/>
                <w:szCs w:val="24"/>
              </w:rPr>
              <w:t>Старший воспитатель</w:t>
            </w:r>
          </w:p>
          <w:p w14:paraId="67FBB594" w14:textId="77777777" w:rsidR="000D50CC" w:rsidRPr="00A40D9A" w:rsidRDefault="000D50CC" w:rsidP="003F4267">
            <w:pPr>
              <w:rPr>
                <w:bCs/>
                <w:sz w:val="24"/>
                <w:szCs w:val="24"/>
              </w:rPr>
            </w:pPr>
            <w:r w:rsidRPr="00A40D9A">
              <w:rPr>
                <w:bCs/>
                <w:sz w:val="24"/>
                <w:szCs w:val="24"/>
              </w:rPr>
              <w:t>Воспитатели</w:t>
            </w:r>
          </w:p>
        </w:tc>
        <w:tc>
          <w:tcPr>
            <w:tcW w:w="1642" w:type="dxa"/>
          </w:tcPr>
          <w:p w14:paraId="3E71CBE7" w14:textId="77777777" w:rsidR="000D50CC" w:rsidRPr="00A40D9A" w:rsidRDefault="000D50CC" w:rsidP="003F4267">
            <w:pPr>
              <w:rPr>
                <w:bCs/>
                <w:sz w:val="24"/>
                <w:szCs w:val="24"/>
              </w:rPr>
            </w:pPr>
            <w:r w:rsidRPr="00A40D9A">
              <w:rPr>
                <w:bCs/>
                <w:sz w:val="24"/>
                <w:szCs w:val="24"/>
              </w:rPr>
              <w:t>Имеют представление</w:t>
            </w:r>
          </w:p>
          <w:p w14:paraId="2EA82E4B" w14:textId="77777777" w:rsidR="000D50CC" w:rsidRPr="00A40D9A" w:rsidRDefault="000D50CC" w:rsidP="003F4267">
            <w:pPr>
              <w:rPr>
                <w:bCs/>
                <w:sz w:val="24"/>
                <w:szCs w:val="24"/>
              </w:rPr>
            </w:pPr>
            <w:r w:rsidRPr="00A40D9A">
              <w:rPr>
                <w:bCs/>
                <w:sz w:val="24"/>
                <w:szCs w:val="24"/>
              </w:rPr>
              <w:t xml:space="preserve">о значимости ранней </w:t>
            </w:r>
          </w:p>
          <w:p w14:paraId="0504B0C4" w14:textId="77777777" w:rsidR="000D50CC" w:rsidRPr="00A40D9A" w:rsidRDefault="000D50CC" w:rsidP="003F4267">
            <w:pPr>
              <w:rPr>
                <w:bCs/>
                <w:sz w:val="24"/>
                <w:szCs w:val="24"/>
              </w:rPr>
            </w:pPr>
            <w:r w:rsidRPr="00A40D9A">
              <w:rPr>
                <w:bCs/>
                <w:sz w:val="24"/>
                <w:szCs w:val="24"/>
              </w:rPr>
              <w:t xml:space="preserve">профориентации для </w:t>
            </w:r>
          </w:p>
          <w:p w14:paraId="1FFE078D" w14:textId="77777777" w:rsidR="000D50CC" w:rsidRPr="00A40D9A" w:rsidRDefault="000D50CC" w:rsidP="003F4267">
            <w:pPr>
              <w:rPr>
                <w:b/>
                <w:bCs/>
                <w:sz w:val="24"/>
                <w:szCs w:val="24"/>
              </w:rPr>
            </w:pPr>
            <w:r w:rsidRPr="00A40D9A">
              <w:rPr>
                <w:bCs/>
                <w:sz w:val="24"/>
                <w:szCs w:val="24"/>
              </w:rPr>
              <w:t>дошкольников</w:t>
            </w:r>
          </w:p>
        </w:tc>
      </w:tr>
      <w:tr w:rsidR="000D50CC" w:rsidRPr="00A40D9A" w14:paraId="59D5776E" w14:textId="77777777" w:rsidTr="000D50CC">
        <w:tc>
          <w:tcPr>
            <w:tcW w:w="683" w:type="dxa"/>
          </w:tcPr>
          <w:p w14:paraId="61F20062" w14:textId="77777777" w:rsidR="000D50CC" w:rsidRPr="00A40D9A" w:rsidRDefault="000D50CC" w:rsidP="003F426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1C059655" w14:textId="77777777" w:rsidR="000D50CC" w:rsidRPr="00A40D9A" w:rsidRDefault="000D50CC" w:rsidP="003F4267">
            <w:pPr>
              <w:rPr>
                <w:sz w:val="24"/>
                <w:szCs w:val="24"/>
              </w:rPr>
            </w:pPr>
          </w:p>
          <w:p w14:paraId="1D64EF7B" w14:textId="77777777" w:rsidR="000D50CC" w:rsidRPr="00A40D9A" w:rsidRDefault="000D50CC" w:rsidP="003F4267">
            <w:pPr>
              <w:rPr>
                <w:sz w:val="24"/>
                <w:szCs w:val="24"/>
              </w:rPr>
            </w:pPr>
            <w:r w:rsidRPr="00A40D9A">
              <w:rPr>
                <w:sz w:val="24"/>
                <w:szCs w:val="24"/>
              </w:rPr>
              <w:t>4</w:t>
            </w:r>
          </w:p>
        </w:tc>
        <w:tc>
          <w:tcPr>
            <w:tcW w:w="4266" w:type="dxa"/>
            <w:gridSpan w:val="2"/>
          </w:tcPr>
          <w:p w14:paraId="444408CA" w14:textId="77777777" w:rsidR="000D50CC" w:rsidRPr="00A40D9A" w:rsidRDefault="000D50CC" w:rsidP="003F4267">
            <w:pPr>
              <w:rPr>
                <w:bCs/>
                <w:sz w:val="24"/>
                <w:szCs w:val="24"/>
              </w:rPr>
            </w:pPr>
            <w:r w:rsidRPr="00A40D9A">
              <w:rPr>
                <w:bCs/>
                <w:sz w:val="24"/>
                <w:szCs w:val="24"/>
              </w:rPr>
              <w:t>Привлечение родителей</w:t>
            </w:r>
          </w:p>
          <w:p w14:paraId="011215B0" w14:textId="77777777" w:rsidR="000D50CC" w:rsidRPr="00A40D9A" w:rsidRDefault="000D50CC" w:rsidP="003F4267">
            <w:pPr>
              <w:rPr>
                <w:bCs/>
                <w:sz w:val="24"/>
                <w:szCs w:val="24"/>
              </w:rPr>
            </w:pPr>
            <w:r w:rsidRPr="00A40D9A">
              <w:rPr>
                <w:bCs/>
                <w:sz w:val="24"/>
                <w:szCs w:val="24"/>
              </w:rPr>
              <w:t>(законных представителей)</w:t>
            </w:r>
          </w:p>
          <w:p w14:paraId="2DD6AE6C" w14:textId="77777777" w:rsidR="000D50CC" w:rsidRPr="00A40D9A" w:rsidRDefault="000D50CC" w:rsidP="003F4267">
            <w:pPr>
              <w:rPr>
                <w:bCs/>
                <w:sz w:val="24"/>
                <w:szCs w:val="24"/>
              </w:rPr>
            </w:pPr>
            <w:r w:rsidRPr="00A40D9A">
              <w:rPr>
                <w:bCs/>
                <w:sz w:val="24"/>
                <w:szCs w:val="24"/>
              </w:rPr>
              <w:t xml:space="preserve">воспитанников к </w:t>
            </w:r>
          </w:p>
          <w:p w14:paraId="1FEE2287" w14:textId="77777777" w:rsidR="000D50CC" w:rsidRPr="00A40D9A" w:rsidRDefault="000D50CC" w:rsidP="003F4267">
            <w:pPr>
              <w:rPr>
                <w:bCs/>
                <w:sz w:val="24"/>
                <w:szCs w:val="24"/>
              </w:rPr>
            </w:pPr>
            <w:r w:rsidRPr="00A40D9A">
              <w:rPr>
                <w:bCs/>
                <w:sz w:val="24"/>
                <w:szCs w:val="24"/>
              </w:rPr>
              <w:t xml:space="preserve">пополнению развивающей </w:t>
            </w:r>
          </w:p>
          <w:p w14:paraId="0DAF6A5A" w14:textId="77777777" w:rsidR="000D50CC" w:rsidRPr="00A40D9A" w:rsidRDefault="000D50CC" w:rsidP="003F4267">
            <w:pPr>
              <w:rPr>
                <w:bCs/>
                <w:sz w:val="24"/>
                <w:szCs w:val="24"/>
              </w:rPr>
            </w:pPr>
            <w:r w:rsidRPr="00A40D9A">
              <w:rPr>
                <w:bCs/>
                <w:sz w:val="24"/>
                <w:szCs w:val="24"/>
              </w:rPr>
              <w:t>среды группы атрибутами</w:t>
            </w:r>
          </w:p>
          <w:p w14:paraId="1D8FBD9A" w14:textId="77777777" w:rsidR="000D50CC" w:rsidRPr="00A40D9A" w:rsidRDefault="000D50CC" w:rsidP="003F4267">
            <w:pPr>
              <w:rPr>
                <w:b/>
                <w:bCs/>
                <w:sz w:val="24"/>
                <w:szCs w:val="24"/>
              </w:rPr>
            </w:pPr>
            <w:r w:rsidRPr="00A40D9A">
              <w:rPr>
                <w:bCs/>
                <w:sz w:val="24"/>
                <w:szCs w:val="24"/>
              </w:rPr>
              <w:t>по профессиям взрослых</w:t>
            </w:r>
          </w:p>
        </w:tc>
        <w:tc>
          <w:tcPr>
            <w:tcW w:w="1073" w:type="dxa"/>
          </w:tcPr>
          <w:p w14:paraId="2E696FEF" w14:textId="77777777" w:rsidR="000D50CC" w:rsidRPr="00A40D9A" w:rsidRDefault="000D50CC" w:rsidP="003F4267">
            <w:pPr>
              <w:rPr>
                <w:b/>
                <w:bCs/>
                <w:sz w:val="24"/>
                <w:szCs w:val="24"/>
              </w:rPr>
            </w:pPr>
            <w:r w:rsidRPr="00A40D9A">
              <w:rPr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3251" w:type="dxa"/>
            <w:gridSpan w:val="2"/>
          </w:tcPr>
          <w:p w14:paraId="1DF801C0" w14:textId="77777777" w:rsidR="000D50CC" w:rsidRPr="00A40D9A" w:rsidRDefault="000D50CC" w:rsidP="003F4267">
            <w:pPr>
              <w:rPr>
                <w:bCs/>
                <w:sz w:val="24"/>
                <w:szCs w:val="24"/>
              </w:rPr>
            </w:pPr>
            <w:r w:rsidRPr="00A40D9A">
              <w:rPr>
                <w:bCs/>
                <w:sz w:val="24"/>
                <w:szCs w:val="24"/>
              </w:rPr>
              <w:t>Воспитатели</w:t>
            </w:r>
          </w:p>
        </w:tc>
        <w:tc>
          <w:tcPr>
            <w:tcW w:w="1642" w:type="dxa"/>
          </w:tcPr>
          <w:p w14:paraId="4E67DD61" w14:textId="77777777" w:rsidR="000D50CC" w:rsidRPr="00A40D9A" w:rsidRDefault="000D50CC" w:rsidP="003F4267">
            <w:pPr>
              <w:rPr>
                <w:bCs/>
                <w:sz w:val="24"/>
                <w:szCs w:val="24"/>
              </w:rPr>
            </w:pPr>
            <w:r w:rsidRPr="00A40D9A">
              <w:rPr>
                <w:bCs/>
                <w:sz w:val="24"/>
                <w:szCs w:val="24"/>
              </w:rPr>
              <w:t xml:space="preserve">Участвуют в жизни </w:t>
            </w:r>
          </w:p>
          <w:p w14:paraId="01A4C465" w14:textId="77777777" w:rsidR="000D50CC" w:rsidRPr="00A40D9A" w:rsidRDefault="000D50CC" w:rsidP="003F4267">
            <w:pPr>
              <w:rPr>
                <w:bCs/>
                <w:sz w:val="24"/>
                <w:szCs w:val="24"/>
              </w:rPr>
            </w:pPr>
            <w:r w:rsidRPr="00A40D9A">
              <w:rPr>
                <w:bCs/>
                <w:sz w:val="24"/>
                <w:szCs w:val="24"/>
              </w:rPr>
              <w:t>группы, выполняют</w:t>
            </w:r>
          </w:p>
          <w:p w14:paraId="290F12EF" w14:textId="77777777" w:rsidR="000D50CC" w:rsidRPr="00A40D9A" w:rsidRDefault="000D50CC" w:rsidP="003F4267">
            <w:pPr>
              <w:rPr>
                <w:bCs/>
                <w:sz w:val="24"/>
                <w:szCs w:val="24"/>
              </w:rPr>
            </w:pPr>
            <w:r w:rsidRPr="00A40D9A">
              <w:rPr>
                <w:bCs/>
                <w:sz w:val="24"/>
                <w:szCs w:val="24"/>
              </w:rPr>
              <w:t xml:space="preserve">посильную помощь в </w:t>
            </w:r>
          </w:p>
          <w:p w14:paraId="4256362A" w14:textId="77777777" w:rsidR="000D50CC" w:rsidRPr="00A40D9A" w:rsidRDefault="000D50CC" w:rsidP="003F4267">
            <w:pPr>
              <w:rPr>
                <w:bCs/>
                <w:sz w:val="24"/>
                <w:szCs w:val="24"/>
              </w:rPr>
            </w:pPr>
            <w:r w:rsidRPr="00A40D9A">
              <w:rPr>
                <w:bCs/>
                <w:sz w:val="24"/>
                <w:szCs w:val="24"/>
              </w:rPr>
              <w:lastRenderedPageBreak/>
              <w:t>развитии развивающей</w:t>
            </w:r>
          </w:p>
          <w:p w14:paraId="0068B859" w14:textId="77777777" w:rsidR="000D50CC" w:rsidRPr="00A40D9A" w:rsidRDefault="000D50CC" w:rsidP="003F4267">
            <w:pPr>
              <w:rPr>
                <w:bCs/>
                <w:sz w:val="24"/>
                <w:szCs w:val="24"/>
              </w:rPr>
            </w:pPr>
            <w:r w:rsidRPr="00A40D9A">
              <w:rPr>
                <w:bCs/>
                <w:sz w:val="24"/>
                <w:szCs w:val="24"/>
              </w:rPr>
              <w:t>среды группы в напра-</w:t>
            </w:r>
          </w:p>
          <w:p w14:paraId="4C74EA46" w14:textId="77777777" w:rsidR="000D50CC" w:rsidRPr="00A40D9A" w:rsidRDefault="000D50CC" w:rsidP="003F4267">
            <w:pPr>
              <w:rPr>
                <w:bCs/>
                <w:sz w:val="24"/>
                <w:szCs w:val="24"/>
              </w:rPr>
            </w:pPr>
            <w:r w:rsidRPr="00A40D9A">
              <w:rPr>
                <w:bCs/>
                <w:sz w:val="24"/>
                <w:szCs w:val="24"/>
              </w:rPr>
              <w:t xml:space="preserve">влении ранней </w:t>
            </w:r>
          </w:p>
          <w:p w14:paraId="3C4C6542" w14:textId="77777777" w:rsidR="000D50CC" w:rsidRPr="00A40D9A" w:rsidRDefault="000D50CC" w:rsidP="003F4267">
            <w:pPr>
              <w:rPr>
                <w:b/>
                <w:bCs/>
                <w:sz w:val="24"/>
                <w:szCs w:val="24"/>
              </w:rPr>
            </w:pPr>
            <w:r w:rsidRPr="00A40D9A">
              <w:rPr>
                <w:bCs/>
                <w:sz w:val="24"/>
                <w:szCs w:val="24"/>
              </w:rPr>
              <w:t>профориентации</w:t>
            </w:r>
          </w:p>
        </w:tc>
      </w:tr>
      <w:tr w:rsidR="000D50CC" w:rsidRPr="00A40D9A" w14:paraId="3DC96D66" w14:textId="77777777" w:rsidTr="000D50CC">
        <w:tc>
          <w:tcPr>
            <w:tcW w:w="10915" w:type="dxa"/>
            <w:gridSpan w:val="7"/>
          </w:tcPr>
          <w:p w14:paraId="6D53AAB9" w14:textId="77777777" w:rsidR="000D50CC" w:rsidRPr="00A40D9A" w:rsidRDefault="000D50CC" w:rsidP="003F4267">
            <w:pPr>
              <w:jc w:val="center"/>
              <w:rPr>
                <w:b/>
                <w:bCs/>
                <w:sz w:val="24"/>
                <w:szCs w:val="24"/>
              </w:rPr>
            </w:pPr>
            <w:r w:rsidRPr="00A40D9A">
              <w:rPr>
                <w:b/>
                <w:bCs/>
                <w:sz w:val="24"/>
                <w:szCs w:val="24"/>
              </w:rPr>
              <w:lastRenderedPageBreak/>
              <w:t>Организация работы с педагогами по ранней профориентации</w:t>
            </w:r>
          </w:p>
        </w:tc>
      </w:tr>
      <w:tr w:rsidR="000D50CC" w:rsidRPr="00A40D9A" w14:paraId="3D60E99A" w14:textId="77777777" w:rsidTr="000D50CC">
        <w:tc>
          <w:tcPr>
            <w:tcW w:w="683" w:type="dxa"/>
          </w:tcPr>
          <w:p w14:paraId="7376B4FF" w14:textId="77777777" w:rsidR="000D50CC" w:rsidRPr="00A40D9A" w:rsidRDefault="000D50CC" w:rsidP="003F426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2C0A9DC3" w14:textId="77777777" w:rsidR="000D50CC" w:rsidRPr="00A40D9A" w:rsidRDefault="000D50CC" w:rsidP="003F4267">
            <w:pPr>
              <w:rPr>
                <w:sz w:val="24"/>
                <w:szCs w:val="24"/>
              </w:rPr>
            </w:pPr>
            <w:r w:rsidRPr="00A40D9A">
              <w:rPr>
                <w:sz w:val="24"/>
                <w:szCs w:val="24"/>
              </w:rPr>
              <w:t>1</w:t>
            </w:r>
          </w:p>
        </w:tc>
        <w:tc>
          <w:tcPr>
            <w:tcW w:w="4266" w:type="dxa"/>
            <w:gridSpan w:val="2"/>
          </w:tcPr>
          <w:p w14:paraId="2E5316E3" w14:textId="77777777" w:rsidR="000D50CC" w:rsidRPr="00A40D9A" w:rsidRDefault="000D50CC" w:rsidP="003F4267">
            <w:pPr>
              <w:rPr>
                <w:sz w:val="24"/>
                <w:szCs w:val="24"/>
              </w:rPr>
            </w:pPr>
            <w:r w:rsidRPr="00A40D9A">
              <w:rPr>
                <w:sz w:val="24"/>
                <w:szCs w:val="24"/>
              </w:rPr>
              <w:t>Публикации в СМИ</w:t>
            </w:r>
            <w:r w:rsidRPr="00A40D9A">
              <w:rPr>
                <w:w w:val="98"/>
                <w:sz w:val="24"/>
                <w:szCs w:val="24"/>
              </w:rPr>
              <w:t xml:space="preserve"> </w:t>
            </w:r>
            <w:r w:rsidRPr="00A40D9A">
              <w:rPr>
                <w:sz w:val="24"/>
                <w:szCs w:val="24"/>
              </w:rPr>
              <w:t xml:space="preserve">материалов </w:t>
            </w:r>
          </w:p>
          <w:p w14:paraId="44A1BC29" w14:textId="77777777" w:rsidR="000D50CC" w:rsidRPr="00A40D9A" w:rsidRDefault="000D50CC" w:rsidP="003F4267">
            <w:pPr>
              <w:rPr>
                <w:b/>
                <w:bCs/>
                <w:sz w:val="24"/>
                <w:szCs w:val="24"/>
              </w:rPr>
            </w:pPr>
            <w:r w:rsidRPr="00A40D9A">
              <w:rPr>
                <w:sz w:val="24"/>
                <w:szCs w:val="24"/>
              </w:rPr>
              <w:t>по профориентационной работе.</w:t>
            </w:r>
          </w:p>
        </w:tc>
        <w:tc>
          <w:tcPr>
            <w:tcW w:w="1073" w:type="dxa"/>
          </w:tcPr>
          <w:p w14:paraId="0BBC457E" w14:textId="77777777" w:rsidR="000D50CC" w:rsidRPr="00A40D9A" w:rsidRDefault="000D50CC" w:rsidP="003F4267">
            <w:pPr>
              <w:rPr>
                <w:b/>
                <w:bCs/>
                <w:sz w:val="24"/>
                <w:szCs w:val="24"/>
              </w:rPr>
            </w:pPr>
            <w:r w:rsidRPr="00A40D9A">
              <w:rPr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3251" w:type="dxa"/>
            <w:gridSpan w:val="2"/>
          </w:tcPr>
          <w:p w14:paraId="50C2A905" w14:textId="77777777" w:rsidR="000D50CC" w:rsidRPr="00A40D9A" w:rsidRDefault="000D50CC" w:rsidP="003F4267">
            <w:pPr>
              <w:rPr>
                <w:bCs/>
                <w:sz w:val="24"/>
                <w:szCs w:val="24"/>
              </w:rPr>
            </w:pPr>
            <w:r w:rsidRPr="00A40D9A">
              <w:rPr>
                <w:bCs/>
                <w:sz w:val="24"/>
                <w:szCs w:val="24"/>
              </w:rPr>
              <w:t>Старший воспитатель</w:t>
            </w:r>
          </w:p>
          <w:p w14:paraId="56DB1223" w14:textId="77777777" w:rsidR="000D50CC" w:rsidRPr="00A40D9A" w:rsidRDefault="000D50CC" w:rsidP="003F4267">
            <w:pPr>
              <w:rPr>
                <w:bCs/>
                <w:sz w:val="24"/>
                <w:szCs w:val="24"/>
              </w:rPr>
            </w:pPr>
            <w:r w:rsidRPr="00A40D9A">
              <w:rPr>
                <w:bCs/>
                <w:sz w:val="24"/>
                <w:szCs w:val="24"/>
              </w:rPr>
              <w:t>Воспитатели</w:t>
            </w:r>
          </w:p>
        </w:tc>
        <w:tc>
          <w:tcPr>
            <w:tcW w:w="1642" w:type="dxa"/>
          </w:tcPr>
          <w:p w14:paraId="2D53A314" w14:textId="77777777" w:rsidR="000D50CC" w:rsidRPr="00A40D9A" w:rsidRDefault="000D50CC" w:rsidP="003F4267">
            <w:pPr>
              <w:rPr>
                <w:sz w:val="20"/>
                <w:szCs w:val="20"/>
              </w:rPr>
            </w:pPr>
            <w:r w:rsidRPr="00A40D9A">
              <w:rPr>
                <w:sz w:val="24"/>
                <w:szCs w:val="24"/>
              </w:rPr>
              <w:t>Публикуют методический материал в направлении ранней</w:t>
            </w:r>
          </w:p>
          <w:p w14:paraId="7CA41259" w14:textId="77777777" w:rsidR="000D50CC" w:rsidRPr="00A40D9A" w:rsidRDefault="000D50CC" w:rsidP="003F4267">
            <w:pPr>
              <w:rPr>
                <w:b/>
                <w:bCs/>
                <w:sz w:val="24"/>
                <w:szCs w:val="24"/>
              </w:rPr>
            </w:pPr>
            <w:r w:rsidRPr="00A40D9A">
              <w:rPr>
                <w:sz w:val="24"/>
                <w:szCs w:val="24"/>
              </w:rPr>
              <w:t>профориентации.</w:t>
            </w:r>
          </w:p>
        </w:tc>
      </w:tr>
      <w:tr w:rsidR="000D50CC" w:rsidRPr="00A40D9A" w14:paraId="2705079F" w14:textId="77777777" w:rsidTr="000D50CC">
        <w:tc>
          <w:tcPr>
            <w:tcW w:w="683" w:type="dxa"/>
          </w:tcPr>
          <w:p w14:paraId="49EE89CB" w14:textId="77777777" w:rsidR="000D50CC" w:rsidRPr="00A40D9A" w:rsidRDefault="000D50CC" w:rsidP="003F426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5F290A35" w14:textId="77777777" w:rsidR="000D50CC" w:rsidRPr="00A40D9A" w:rsidRDefault="000D50CC" w:rsidP="003F4267">
            <w:pPr>
              <w:rPr>
                <w:sz w:val="24"/>
                <w:szCs w:val="24"/>
              </w:rPr>
            </w:pPr>
          </w:p>
          <w:p w14:paraId="44798ED0" w14:textId="77777777" w:rsidR="000D50CC" w:rsidRPr="00A40D9A" w:rsidRDefault="000D50CC" w:rsidP="003F4267">
            <w:pPr>
              <w:rPr>
                <w:sz w:val="24"/>
                <w:szCs w:val="24"/>
              </w:rPr>
            </w:pPr>
            <w:r w:rsidRPr="00A40D9A">
              <w:rPr>
                <w:sz w:val="24"/>
                <w:szCs w:val="24"/>
              </w:rPr>
              <w:t>2</w:t>
            </w:r>
          </w:p>
        </w:tc>
        <w:tc>
          <w:tcPr>
            <w:tcW w:w="4266" w:type="dxa"/>
            <w:gridSpan w:val="2"/>
            <w:vAlign w:val="bottom"/>
          </w:tcPr>
          <w:p w14:paraId="06688933" w14:textId="77777777" w:rsidR="000D50CC" w:rsidRPr="00A40D9A" w:rsidRDefault="000D50CC" w:rsidP="003F4267">
            <w:pPr>
              <w:rPr>
                <w:sz w:val="24"/>
                <w:szCs w:val="24"/>
              </w:rPr>
            </w:pPr>
            <w:r w:rsidRPr="00A40D9A">
              <w:rPr>
                <w:sz w:val="24"/>
                <w:szCs w:val="24"/>
              </w:rPr>
              <w:t>Конкурс РППС по профориентации</w:t>
            </w:r>
          </w:p>
          <w:p w14:paraId="73640F83" w14:textId="77777777" w:rsidR="000D50CC" w:rsidRPr="00A40D9A" w:rsidRDefault="000D50CC" w:rsidP="003F4267">
            <w:pPr>
              <w:rPr>
                <w:sz w:val="24"/>
                <w:szCs w:val="24"/>
              </w:rPr>
            </w:pPr>
          </w:p>
          <w:p w14:paraId="60B41850" w14:textId="77777777" w:rsidR="000D50CC" w:rsidRPr="00A40D9A" w:rsidRDefault="000D50CC" w:rsidP="003F4267">
            <w:pPr>
              <w:rPr>
                <w:sz w:val="24"/>
                <w:szCs w:val="24"/>
              </w:rPr>
            </w:pPr>
          </w:p>
        </w:tc>
        <w:tc>
          <w:tcPr>
            <w:tcW w:w="1073" w:type="dxa"/>
          </w:tcPr>
          <w:p w14:paraId="78159B7D" w14:textId="77777777" w:rsidR="000D50CC" w:rsidRPr="00A40D9A" w:rsidRDefault="000D50CC" w:rsidP="003F426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Октябрь</w:t>
            </w:r>
          </w:p>
        </w:tc>
        <w:tc>
          <w:tcPr>
            <w:tcW w:w="3251" w:type="dxa"/>
            <w:gridSpan w:val="2"/>
          </w:tcPr>
          <w:p w14:paraId="6FFAEFDC" w14:textId="77777777" w:rsidR="000D50CC" w:rsidRPr="00A40D9A" w:rsidRDefault="000D50CC" w:rsidP="003F4267">
            <w:pPr>
              <w:rPr>
                <w:bCs/>
                <w:sz w:val="24"/>
                <w:szCs w:val="24"/>
              </w:rPr>
            </w:pPr>
            <w:r w:rsidRPr="00A40D9A">
              <w:rPr>
                <w:bCs/>
                <w:sz w:val="24"/>
                <w:szCs w:val="24"/>
              </w:rPr>
              <w:t>Старший воспитатель</w:t>
            </w:r>
          </w:p>
          <w:p w14:paraId="08D0C908" w14:textId="77777777" w:rsidR="000D50CC" w:rsidRPr="00A40D9A" w:rsidRDefault="000D50CC" w:rsidP="003F4267">
            <w:pPr>
              <w:rPr>
                <w:bCs/>
                <w:sz w:val="24"/>
                <w:szCs w:val="24"/>
              </w:rPr>
            </w:pPr>
            <w:r w:rsidRPr="00A40D9A">
              <w:rPr>
                <w:bCs/>
                <w:sz w:val="24"/>
                <w:szCs w:val="24"/>
              </w:rPr>
              <w:t>Воспитатели</w:t>
            </w:r>
          </w:p>
        </w:tc>
        <w:tc>
          <w:tcPr>
            <w:tcW w:w="1642" w:type="dxa"/>
          </w:tcPr>
          <w:p w14:paraId="4CBCDFFE" w14:textId="77777777" w:rsidR="000D50CC" w:rsidRPr="00A40D9A" w:rsidRDefault="000D50CC" w:rsidP="003F4267">
            <w:pPr>
              <w:rPr>
                <w:bCs/>
                <w:sz w:val="24"/>
                <w:szCs w:val="24"/>
              </w:rPr>
            </w:pPr>
            <w:r w:rsidRPr="00A40D9A">
              <w:rPr>
                <w:bCs/>
                <w:sz w:val="24"/>
                <w:szCs w:val="24"/>
              </w:rPr>
              <w:t xml:space="preserve">Оформление группы с </w:t>
            </w:r>
          </w:p>
          <w:p w14:paraId="04E9F3EF" w14:textId="77777777" w:rsidR="000D50CC" w:rsidRPr="00A40D9A" w:rsidRDefault="000D50CC" w:rsidP="003F4267">
            <w:pPr>
              <w:rPr>
                <w:bCs/>
                <w:sz w:val="24"/>
                <w:szCs w:val="24"/>
              </w:rPr>
            </w:pPr>
            <w:r w:rsidRPr="00A40D9A">
              <w:rPr>
                <w:bCs/>
                <w:sz w:val="24"/>
                <w:szCs w:val="24"/>
              </w:rPr>
              <w:t xml:space="preserve">учетом ранней </w:t>
            </w:r>
          </w:p>
          <w:p w14:paraId="1E3FD771" w14:textId="77777777" w:rsidR="000D50CC" w:rsidRPr="00A40D9A" w:rsidRDefault="000D50CC" w:rsidP="003F4267">
            <w:pPr>
              <w:rPr>
                <w:bCs/>
                <w:sz w:val="24"/>
                <w:szCs w:val="24"/>
              </w:rPr>
            </w:pPr>
            <w:r w:rsidRPr="00A40D9A">
              <w:rPr>
                <w:bCs/>
                <w:sz w:val="24"/>
                <w:szCs w:val="24"/>
              </w:rPr>
              <w:t>профориентации</w:t>
            </w:r>
          </w:p>
          <w:p w14:paraId="1238C5B2" w14:textId="77777777" w:rsidR="000D50CC" w:rsidRPr="00A40D9A" w:rsidRDefault="000D50CC" w:rsidP="003F4267">
            <w:pPr>
              <w:rPr>
                <w:bCs/>
                <w:sz w:val="24"/>
                <w:szCs w:val="24"/>
              </w:rPr>
            </w:pPr>
            <w:r w:rsidRPr="00A40D9A">
              <w:rPr>
                <w:bCs/>
                <w:sz w:val="24"/>
                <w:szCs w:val="24"/>
              </w:rPr>
              <w:t>дошкольников</w:t>
            </w:r>
          </w:p>
        </w:tc>
      </w:tr>
      <w:tr w:rsidR="000D50CC" w:rsidRPr="00A40D9A" w14:paraId="6DFCF90B" w14:textId="77777777" w:rsidTr="000D50CC">
        <w:trPr>
          <w:trHeight w:val="1266"/>
        </w:trPr>
        <w:tc>
          <w:tcPr>
            <w:tcW w:w="683" w:type="dxa"/>
          </w:tcPr>
          <w:p w14:paraId="07021CF5" w14:textId="77777777" w:rsidR="000D50CC" w:rsidRPr="00A40D9A" w:rsidRDefault="000D50CC" w:rsidP="003F426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771D8D56" w14:textId="77777777" w:rsidR="000D50CC" w:rsidRPr="00A40D9A" w:rsidRDefault="000D50CC" w:rsidP="003F4267">
            <w:pPr>
              <w:rPr>
                <w:sz w:val="24"/>
                <w:szCs w:val="24"/>
              </w:rPr>
            </w:pPr>
          </w:p>
          <w:p w14:paraId="43C40E22" w14:textId="77777777" w:rsidR="000D50CC" w:rsidRPr="00A40D9A" w:rsidRDefault="000D50CC" w:rsidP="003F4267">
            <w:pPr>
              <w:rPr>
                <w:sz w:val="24"/>
                <w:szCs w:val="24"/>
              </w:rPr>
            </w:pPr>
            <w:r w:rsidRPr="00A40D9A">
              <w:rPr>
                <w:sz w:val="24"/>
                <w:szCs w:val="24"/>
              </w:rPr>
              <w:t>3</w:t>
            </w:r>
          </w:p>
        </w:tc>
        <w:tc>
          <w:tcPr>
            <w:tcW w:w="4266" w:type="dxa"/>
            <w:gridSpan w:val="2"/>
            <w:vAlign w:val="bottom"/>
          </w:tcPr>
          <w:p w14:paraId="535F0BC9" w14:textId="77777777" w:rsidR="000D50CC" w:rsidRPr="00A40D9A" w:rsidRDefault="000D50CC" w:rsidP="003F4267">
            <w:pPr>
              <w:rPr>
                <w:shd w:val="clear" w:color="auto" w:fill="FFFFFF"/>
              </w:rPr>
            </w:pPr>
            <w:r w:rsidRPr="00A40D9A">
              <w:rPr>
                <w:shd w:val="clear" w:color="auto" w:fill="FFFFFF"/>
              </w:rPr>
              <w:t>Семинар-практикум «</w:t>
            </w:r>
            <w:r w:rsidRPr="00A40D9A">
              <w:rPr>
                <w:bCs/>
                <w:shd w:val="clear" w:color="auto" w:fill="FFFFFF"/>
              </w:rPr>
              <w:t>Ранняя</w:t>
            </w:r>
            <w:r w:rsidRPr="00A40D9A">
              <w:rPr>
                <w:shd w:val="clear" w:color="auto" w:fill="FFFFFF"/>
              </w:rPr>
              <w:t xml:space="preserve"> </w:t>
            </w:r>
            <w:r w:rsidRPr="00A40D9A">
              <w:rPr>
                <w:bCs/>
                <w:shd w:val="clear" w:color="auto" w:fill="FFFFFF"/>
              </w:rPr>
              <w:t>профориентация</w:t>
            </w:r>
            <w:r w:rsidRPr="00A40D9A">
              <w:rPr>
                <w:shd w:val="clear" w:color="auto" w:fill="FFFFFF"/>
              </w:rPr>
              <w:t xml:space="preserve"> </w:t>
            </w:r>
            <w:r w:rsidRPr="00A40D9A">
              <w:rPr>
                <w:bCs/>
                <w:shd w:val="clear" w:color="auto" w:fill="FFFFFF"/>
              </w:rPr>
              <w:t>дошкольников</w:t>
            </w:r>
            <w:r w:rsidRPr="00A40D9A">
              <w:rPr>
                <w:shd w:val="clear" w:color="auto" w:fill="FFFFFF"/>
              </w:rPr>
              <w:t xml:space="preserve"> как условие успешного социального развития»</w:t>
            </w:r>
          </w:p>
          <w:p w14:paraId="00540B45" w14:textId="77777777" w:rsidR="000D50CC" w:rsidRPr="00A40D9A" w:rsidRDefault="000D50CC" w:rsidP="003F4267">
            <w:pPr>
              <w:rPr>
                <w:sz w:val="20"/>
                <w:szCs w:val="20"/>
              </w:rPr>
            </w:pPr>
          </w:p>
        </w:tc>
        <w:tc>
          <w:tcPr>
            <w:tcW w:w="1073" w:type="dxa"/>
          </w:tcPr>
          <w:p w14:paraId="33410319" w14:textId="77777777" w:rsidR="000D50CC" w:rsidRPr="00A40D9A" w:rsidRDefault="000D50CC" w:rsidP="003F426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Январь</w:t>
            </w:r>
          </w:p>
        </w:tc>
        <w:tc>
          <w:tcPr>
            <w:tcW w:w="3251" w:type="dxa"/>
            <w:gridSpan w:val="2"/>
          </w:tcPr>
          <w:p w14:paraId="6020B64A" w14:textId="77777777" w:rsidR="000D50CC" w:rsidRPr="00A40D9A" w:rsidRDefault="000D50CC" w:rsidP="003F4267">
            <w:pPr>
              <w:rPr>
                <w:bCs/>
                <w:sz w:val="24"/>
                <w:szCs w:val="24"/>
              </w:rPr>
            </w:pPr>
            <w:r w:rsidRPr="00A40D9A">
              <w:rPr>
                <w:bCs/>
                <w:sz w:val="24"/>
                <w:szCs w:val="24"/>
              </w:rPr>
              <w:t>Старший воспитатель</w:t>
            </w:r>
          </w:p>
        </w:tc>
        <w:tc>
          <w:tcPr>
            <w:tcW w:w="1642" w:type="dxa"/>
            <w:vAlign w:val="bottom"/>
          </w:tcPr>
          <w:p w14:paraId="61FE25CC" w14:textId="77777777" w:rsidR="000D50CC" w:rsidRPr="00A40D9A" w:rsidRDefault="000D50CC" w:rsidP="003F4267">
            <w:pPr>
              <w:rPr>
                <w:sz w:val="20"/>
                <w:szCs w:val="20"/>
              </w:rPr>
            </w:pPr>
          </w:p>
        </w:tc>
      </w:tr>
      <w:tr w:rsidR="000D50CC" w:rsidRPr="00A40D9A" w14:paraId="3BFA8FB0" w14:textId="77777777" w:rsidTr="000D50CC">
        <w:tc>
          <w:tcPr>
            <w:tcW w:w="683" w:type="dxa"/>
          </w:tcPr>
          <w:p w14:paraId="1CEB1774" w14:textId="77777777" w:rsidR="000D50CC" w:rsidRPr="00A40D9A" w:rsidRDefault="000D50CC" w:rsidP="003F426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01EF8BBF" w14:textId="77777777" w:rsidR="000D50CC" w:rsidRPr="00A40D9A" w:rsidRDefault="000D50CC" w:rsidP="003F4267">
            <w:pPr>
              <w:rPr>
                <w:sz w:val="24"/>
                <w:szCs w:val="24"/>
              </w:rPr>
            </w:pPr>
            <w:r w:rsidRPr="00A40D9A">
              <w:rPr>
                <w:sz w:val="24"/>
                <w:szCs w:val="24"/>
              </w:rPr>
              <w:t>4</w:t>
            </w:r>
          </w:p>
        </w:tc>
        <w:tc>
          <w:tcPr>
            <w:tcW w:w="4266" w:type="dxa"/>
            <w:gridSpan w:val="2"/>
            <w:vAlign w:val="bottom"/>
          </w:tcPr>
          <w:p w14:paraId="5DD0C041" w14:textId="77777777" w:rsidR="000D50CC" w:rsidRPr="00A40D9A" w:rsidRDefault="000D50CC" w:rsidP="003F4267">
            <w:pPr>
              <w:rPr>
                <w:sz w:val="20"/>
                <w:szCs w:val="20"/>
              </w:rPr>
            </w:pPr>
            <w:r w:rsidRPr="00A40D9A">
              <w:rPr>
                <w:sz w:val="24"/>
                <w:szCs w:val="24"/>
              </w:rPr>
              <w:t>Оформление уголков</w:t>
            </w:r>
          </w:p>
          <w:p w14:paraId="2C6C5B5A" w14:textId="77777777" w:rsidR="000D50CC" w:rsidRPr="00A40D9A" w:rsidRDefault="000D50CC" w:rsidP="003F4267">
            <w:pPr>
              <w:rPr>
                <w:sz w:val="20"/>
                <w:szCs w:val="20"/>
              </w:rPr>
            </w:pPr>
            <w:r w:rsidRPr="00A40D9A">
              <w:rPr>
                <w:sz w:val="24"/>
                <w:szCs w:val="24"/>
              </w:rPr>
              <w:t>профориентации в группах</w:t>
            </w:r>
          </w:p>
          <w:p w14:paraId="53F95F17" w14:textId="77777777" w:rsidR="000D50CC" w:rsidRPr="00A40D9A" w:rsidRDefault="000D50CC" w:rsidP="003F4267">
            <w:pPr>
              <w:rPr>
                <w:sz w:val="20"/>
                <w:szCs w:val="20"/>
              </w:rPr>
            </w:pPr>
          </w:p>
          <w:p w14:paraId="20C1D591" w14:textId="77777777" w:rsidR="000D50CC" w:rsidRPr="00A40D9A" w:rsidRDefault="000D50CC" w:rsidP="003F4267">
            <w:pPr>
              <w:rPr>
                <w:sz w:val="20"/>
                <w:szCs w:val="20"/>
              </w:rPr>
            </w:pPr>
          </w:p>
          <w:p w14:paraId="472AD7D8" w14:textId="77777777" w:rsidR="000D50CC" w:rsidRPr="00A40D9A" w:rsidRDefault="000D50CC" w:rsidP="003F4267">
            <w:pPr>
              <w:rPr>
                <w:sz w:val="20"/>
                <w:szCs w:val="20"/>
              </w:rPr>
            </w:pPr>
          </w:p>
        </w:tc>
        <w:tc>
          <w:tcPr>
            <w:tcW w:w="1073" w:type="dxa"/>
          </w:tcPr>
          <w:p w14:paraId="51A74DD6" w14:textId="77777777" w:rsidR="000D50CC" w:rsidRPr="00A40D9A" w:rsidRDefault="000D50CC" w:rsidP="003F4267">
            <w:pPr>
              <w:rPr>
                <w:bCs/>
                <w:sz w:val="24"/>
                <w:szCs w:val="24"/>
              </w:rPr>
            </w:pPr>
            <w:r w:rsidRPr="00A40D9A">
              <w:rPr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3251" w:type="dxa"/>
            <w:gridSpan w:val="2"/>
          </w:tcPr>
          <w:p w14:paraId="1A61F8D1" w14:textId="77777777" w:rsidR="000D50CC" w:rsidRPr="00A40D9A" w:rsidRDefault="000D50CC" w:rsidP="003F4267">
            <w:pPr>
              <w:rPr>
                <w:bCs/>
                <w:sz w:val="24"/>
                <w:szCs w:val="24"/>
              </w:rPr>
            </w:pPr>
            <w:r w:rsidRPr="00A40D9A">
              <w:rPr>
                <w:bCs/>
                <w:sz w:val="24"/>
                <w:szCs w:val="24"/>
              </w:rPr>
              <w:t>Воспитатели</w:t>
            </w:r>
          </w:p>
        </w:tc>
        <w:tc>
          <w:tcPr>
            <w:tcW w:w="1642" w:type="dxa"/>
            <w:vAlign w:val="bottom"/>
          </w:tcPr>
          <w:p w14:paraId="3B9316E2" w14:textId="77777777" w:rsidR="000D50CC" w:rsidRPr="00A40D9A" w:rsidRDefault="000D50CC" w:rsidP="003F4267">
            <w:pPr>
              <w:rPr>
                <w:sz w:val="24"/>
                <w:szCs w:val="24"/>
              </w:rPr>
            </w:pPr>
            <w:r w:rsidRPr="00A40D9A">
              <w:rPr>
                <w:sz w:val="24"/>
                <w:szCs w:val="24"/>
              </w:rPr>
              <w:t xml:space="preserve">Имеется информация о </w:t>
            </w:r>
          </w:p>
          <w:p w14:paraId="14E1B558" w14:textId="77777777" w:rsidR="000D50CC" w:rsidRPr="00A40D9A" w:rsidRDefault="000D50CC" w:rsidP="003F4267">
            <w:pPr>
              <w:rPr>
                <w:sz w:val="24"/>
                <w:szCs w:val="24"/>
              </w:rPr>
            </w:pPr>
            <w:r w:rsidRPr="00A40D9A">
              <w:rPr>
                <w:sz w:val="24"/>
                <w:szCs w:val="24"/>
              </w:rPr>
              <w:t>ранней профориентации</w:t>
            </w:r>
          </w:p>
          <w:p w14:paraId="31F6B142" w14:textId="77777777" w:rsidR="000D50CC" w:rsidRPr="00A40D9A" w:rsidRDefault="000D50CC" w:rsidP="003F4267">
            <w:pPr>
              <w:rPr>
                <w:sz w:val="24"/>
                <w:szCs w:val="24"/>
              </w:rPr>
            </w:pPr>
          </w:p>
          <w:p w14:paraId="5FFB04F8" w14:textId="77777777" w:rsidR="000D50CC" w:rsidRPr="00A40D9A" w:rsidRDefault="000D50CC" w:rsidP="003F4267">
            <w:pPr>
              <w:rPr>
                <w:sz w:val="24"/>
                <w:szCs w:val="24"/>
              </w:rPr>
            </w:pPr>
          </w:p>
        </w:tc>
      </w:tr>
      <w:tr w:rsidR="000D50CC" w:rsidRPr="00A40D9A" w14:paraId="0B8A49DF" w14:textId="77777777" w:rsidTr="000D50CC">
        <w:tc>
          <w:tcPr>
            <w:tcW w:w="10915" w:type="dxa"/>
            <w:gridSpan w:val="7"/>
          </w:tcPr>
          <w:p w14:paraId="16671481" w14:textId="77777777" w:rsidR="000D50CC" w:rsidRPr="00A40D9A" w:rsidRDefault="000D50CC" w:rsidP="003F4267">
            <w:pPr>
              <w:jc w:val="center"/>
              <w:rPr>
                <w:b/>
                <w:bCs/>
                <w:sz w:val="24"/>
                <w:szCs w:val="24"/>
              </w:rPr>
            </w:pPr>
            <w:r w:rsidRPr="00A40D9A">
              <w:rPr>
                <w:b/>
                <w:bCs/>
                <w:sz w:val="24"/>
                <w:szCs w:val="24"/>
              </w:rPr>
              <w:t>Организация работы с социальными партнерами по данному направлению</w:t>
            </w:r>
          </w:p>
        </w:tc>
      </w:tr>
      <w:tr w:rsidR="000D50CC" w:rsidRPr="00A40D9A" w14:paraId="5A5AD274" w14:textId="77777777" w:rsidTr="000D50CC">
        <w:tc>
          <w:tcPr>
            <w:tcW w:w="683" w:type="dxa"/>
          </w:tcPr>
          <w:p w14:paraId="53409B8B" w14:textId="77777777" w:rsidR="000D50CC" w:rsidRPr="00A40D9A" w:rsidRDefault="000D50CC" w:rsidP="003F426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709C11CA" w14:textId="77777777" w:rsidR="000D50CC" w:rsidRPr="00A40D9A" w:rsidRDefault="000D50CC" w:rsidP="003F4267">
            <w:pPr>
              <w:rPr>
                <w:sz w:val="24"/>
                <w:szCs w:val="24"/>
              </w:rPr>
            </w:pPr>
          </w:p>
          <w:p w14:paraId="2E635A9C" w14:textId="77777777" w:rsidR="000D50CC" w:rsidRPr="00A40D9A" w:rsidRDefault="000D50CC" w:rsidP="003F4267">
            <w:pPr>
              <w:rPr>
                <w:sz w:val="24"/>
                <w:szCs w:val="24"/>
              </w:rPr>
            </w:pPr>
            <w:r w:rsidRPr="00A40D9A">
              <w:rPr>
                <w:sz w:val="24"/>
                <w:szCs w:val="24"/>
              </w:rPr>
              <w:t>1</w:t>
            </w:r>
          </w:p>
        </w:tc>
        <w:tc>
          <w:tcPr>
            <w:tcW w:w="4266" w:type="dxa"/>
            <w:gridSpan w:val="2"/>
            <w:vAlign w:val="bottom"/>
          </w:tcPr>
          <w:p w14:paraId="3497DFA0" w14:textId="77777777" w:rsidR="000D50CC" w:rsidRPr="00A40D9A" w:rsidRDefault="000D50CC" w:rsidP="003F4267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Взаимодействие</w:t>
            </w:r>
            <w:r w:rsidRPr="00A40D9A">
              <w:rPr>
                <w:sz w:val="24"/>
                <w:szCs w:val="24"/>
              </w:rPr>
              <w:t xml:space="preserve"> с</w:t>
            </w:r>
          </w:p>
          <w:p w14:paraId="416AC582" w14:textId="77777777" w:rsidR="000D50CC" w:rsidRPr="00A40D9A" w:rsidRDefault="000D50CC" w:rsidP="003F4267">
            <w:pPr>
              <w:rPr>
                <w:sz w:val="20"/>
                <w:szCs w:val="20"/>
              </w:rPr>
            </w:pPr>
            <w:r w:rsidRPr="00A40D9A">
              <w:rPr>
                <w:sz w:val="24"/>
                <w:szCs w:val="24"/>
              </w:rPr>
              <w:t>детской библиотекой,  краеведческим</w:t>
            </w:r>
          </w:p>
          <w:p w14:paraId="3827D189" w14:textId="77777777" w:rsidR="000D50CC" w:rsidRPr="00A40D9A" w:rsidRDefault="000D50CC" w:rsidP="003F4267">
            <w:pPr>
              <w:rPr>
                <w:sz w:val="20"/>
                <w:szCs w:val="20"/>
              </w:rPr>
            </w:pPr>
            <w:r w:rsidRPr="00A40D9A">
              <w:rPr>
                <w:sz w:val="24"/>
                <w:szCs w:val="24"/>
              </w:rPr>
              <w:t>музеем, пожарно-спасательной частью, ДДТ, школой №1, №2</w:t>
            </w:r>
          </w:p>
        </w:tc>
        <w:tc>
          <w:tcPr>
            <w:tcW w:w="1073" w:type="dxa"/>
          </w:tcPr>
          <w:p w14:paraId="6A9E4F48" w14:textId="77777777" w:rsidR="000D50CC" w:rsidRPr="00A40D9A" w:rsidRDefault="000D50CC" w:rsidP="003F4267">
            <w:pPr>
              <w:rPr>
                <w:b/>
                <w:bCs/>
                <w:sz w:val="24"/>
                <w:szCs w:val="24"/>
              </w:rPr>
            </w:pPr>
            <w:r w:rsidRPr="00A40D9A">
              <w:rPr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3251" w:type="dxa"/>
            <w:gridSpan w:val="2"/>
          </w:tcPr>
          <w:p w14:paraId="5654672E" w14:textId="77777777" w:rsidR="000D50CC" w:rsidRDefault="000D50CC" w:rsidP="003F4267">
            <w:pPr>
              <w:rPr>
                <w:bCs/>
                <w:sz w:val="24"/>
                <w:szCs w:val="24"/>
              </w:rPr>
            </w:pPr>
            <w:r w:rsidRPr="00A40D9A">
              <w:rPr>
                <w:bCs/>
                <w:sz w:val="24"/>
                <w:szCs w:val="24"/>
              </w:rPr>
              <w:t>Старший воспитатель</w:t>
            </w:r>
          </w:p>
          <w:p w14:paraId="7F072A5F" w14:textId="77777777" w:rsidR="000D50CC" w:rsidRPr="00A40D9A" w:rsidRDefault="000D50CC" w:rsidP="003F4267">
            <w:pPr>
              <w:rPr>
                <w:bCs/>
                <w:sz w:val="24"/>
                <w:szCs w:val="24"/>
              </w:rPr>
            </w:pPr>
            <w:r w:rsidRPr="00A40D9A">
              <w:rPr>
                <w:bCs/>
                <w:sz w:val="24"/>
                <w:szCs w:val="24"/>
              </w:rPr>
              <w:t>Воспитатели</w:t>
            </w:r>
          </w:p>
        </w:tc>
        <w:tc>
          <w:tcPr>
            <w:tcW w:w="1642" w:type="dxa"/>
          </w:tcPr>
          <w:p w14:paraId="50F17679" w14:textId="77777777" w:rsidR="000D50CC" w:rsidRPr="00A40D9A" w:rsidRDefault="000D50CC" w:rsidP="003F4267">
            <w:pPr>
              <w:rPr>
                <w:bCs/>
                <w:sz w:val="24"/>
                <w:szCs w:val="24"/>
              </w:rPr>
            </w:pPr>
          </w:p>
        </w:tc>
      </w:tr>
    </w:tbl>
    <w:p w14:paraId="6AAA34FA" w14:textId="1EBF3F87" w:rsidR="000D50CC" w:rsidRDefault="000D50CC"/>
    <w:p w14:paraId="70747BB3" w14:textId="0D306A62" w:rsidR="00262357" w:rsidRPr="000D50CC" w:rsidRDefault="00C6157C" w:rsidP="000D50CC">
      <w:pPr>
        <w:pStyle w:val="a5"/>
        <w:numPr>
          <w:ilvl w:val="0"/>
          <w:numId w:val="11"/>
        </w:numPr>
        <w:tabs>
          <w:tab w:val="left" w:pos="1983"/>
        </w:tabs>
        <w:spacing w:before="86" w:line="320" w:lineRule="exact"/>
        <w:rPr>
          <w:b/>
          <w:sz w:val="28"/>
        </w:rPr>
      </w:pPr>
      <w:bookmarkStart w:id="0" w:name="_GoBack"/>
      <w:bookmarkEnd w:id="0"/>
      <w:r w:rsidRPr="000D50CC">
        <w:rPr>
          <w:b/>
          <w:sz w:val="28"/>
        </w:rPr>
        <w:t>Заключительный</w:t>
      </w:r>
      <w:r w:rsidRPr="000D50CC">
        <w:rPr>
          <w:b/>
          <w:spacing w:val="-9"/>
          <w:sz w:val="28"/>
        </w:rPr>
        <w:t xml:space="preserve"> </w:t>
      </w:r>
      <w:r w:rsidRPr="000D50CC">
        <w:rPr>
          <w:b/>
          <w:sz w:val="28"/>
        </w:rPr>
        <w:t>этап.</w:t>
      </w:r>
    </w:p>
    <w:p w14:paraId="3FBA88AD" w14:textId="77777777" w:rsidR="00262357" w:rsidRDefault="00C6157C">
      <w:pPr>
        <w:pStyle w:val="a5"/>
        <w:numPr>
          <w:ilvl w:val="0"/>
          <w:numId w:val="1"/>
        </w:numPr>
        <w:tabs>
          <w:tab w:val="left" w:pos="1864"/>
        </w:tabs>
        <w:spacing w:line="320" w:lineRule="exact"/>
        <w:ind w:left="1863" w:hanging="165"/>
        <w:rPr>
          <w:sz w:val="28"/>
        </w:rPr>
      </w:pPr>
      <w:r>
        <w:rPr>
          <w:sz w:val="28"/>
        </w:rPr>
        <w:t>обобщение</w:t>
      </w:r>
      <w:r>
        <w:rPr>
          <w:spacing w:val="-4"/>
          <w:sz w:val="28"/>
        </w:rPr>
        <w:t xml:space="preserve"> </w:t>
      </w:r>
      <w:r>
        <w:rPr>
          <w:sz w:val="28"/>
        </w:rPr>
        <w:t>положительного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опыта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8"/>
          <w:sz w:val="28"/>
        </w:rPr>
        <w:t xml:space="preserve"> </w:t>
      </w:r>
      <w:r>
        <w:rPr>
          <w:sz w:val="28"/>
        </w:rPr>
        <w:t>проекта;</w:t>
      </w:r>
    </w:p>
    <w:p w14:paraId="721A180E" w14:textId="77777777" w:rsidR="00262357" w:rsidRDefault="00C6157C">
      <w:pPr>
        <w:pStyle w:val="a5"/>
        <w:numPr>
          <w:ilvl w:val="0"/>
          <w:numId w:val="1"/>
        </w:numPr>
        <w:tabs>
          <w:tab w:val="left" w:pos="1864"/>
        </w:tabs>
        <w:spacing w:before="163" w:line="322" w:lineRule="exact"/>
        <w:ind w:left="1863" w:hanging="165"/>
        <w:rPr>
          <w:sz w:val="28"/>
        </w:rPr>
      </w:pPr>
      <w:r>
        <w:rPr>
          <w:sz w:val="28"/>
        </w:rPr>
        <w:t>анализ</w:t>
      </w:r>
      <w:r>
        <w:rPr>
          <w:spacing w:val="-17"/>
          <w:sz w:val="28"/>
        </w:rPr>
        <w:t xml:space="preserve"> </w:t>
      </w:r>
      <w:r>
        <w:rPr>
          <w:sz w:val="28"/>
        </w:rPr>
        <w:t>деятельности;</w:t>
      </w:r>
    </w:p>
    <w:p w14:paraId="6E19CEAA" w14:textId="77777777" w:rsidR="00262357" w:rsidRDefault="00C6157C">
      <w:pPr>
        <w:pStyle w:val="a5"/>
        <w:numPr>
          <w:ilvl w:val="0"/>
          <w:numId w:val="1"/>
        </w:numPr>
        <w:tabs>
          <w:tab w:val="left" w:pos="1864"/>
        </w:tabs>
        <w:spacing w:line="322" w:lineRule="exact"/>
        <w:ind w:left="1863" w:hanging="165"/>
        <w:rPr>
          <w:sz w:val="28"/>
        </w:rPr>
      </w:pPr>
      <w:r>
        <w:rPr>
          <w:spacing w:val="-1"/>
          <w:sz w:val="28"/>
        </w:rPr>
        <w:t>презентация</w:t>
      </w:r>
      <w:r>
        <w:rPr>
          <w:spacing w:val="-10"/>
          <w:sz w:val="28"/>
        </w:rPr>
        <w:t xml:space="preserve"> </w:t>
      </w:r>
      <w:r>
        <w:rPr>
          <w:sz w:val="28"/>
        </w:rPr>
        <w:t>проекта.</w:t>
      </w:r>
    </w:p>
    <w:p w14:paraId="6F1A3A14" w14:textId="77777777" w:rsidR="00262357" w:rsidRDefault="00C6157C">
      <w:pPr>
        <w:pStyle w:val="a5"/>
        <w:numPr>
          <w:ilvl w:val="0"/>
          <w:numId w:val="1"/>
        </w:numPr>
        <w:tabs>
          <w:tab w:val="left" w:pos="2012"/>
          <w:tab w:val="left" w:pos="2013"/>
          <w:tab w:val="left" w:pos="3052"/>
          <w:tab w:val="left" w:pos="3421"/>
          <w:tab w:val="left" w:pos="5690"/>
          <w:tab w:val="left" w:pos="7738"/>
          <w:tab w:val="left" w:pos="9489"/>
        </w:tabs>
        <w:ind w:right="279" w:firstLine="0"/>
        <w:rPr>
          <w:sz w:val="28"/>
        </w:rPr>
      </w:pPr>
      <w:r>
        <w:rPr>
          <w:sz w:val="28"/>
        </w:rPr>
        <w:t>оценка</w:t>
      </w:r>
      <w:r>
        <w:rPr>
          <w:sz w:val="28"/>
        </w:rPr>
        <w:tab/>
        <w:t>и</w:t>
      </w:r>
      <w:r>
        <w:rPr>
          <w:sz w:val="28"/>
        </w:rPr>
        <w:tab/>
        <w:t>прогнозирование</w:t>
      </w:r>
      <w:r>
        <w:rPr>
          <w:sz w:val="28"/>
        </w:rPr>
        <w:tab/>
        <w:t>перспективных</w:t>
      </w:r>
      <w:r>
        <w:rPr>
          <w:sz w:val="28"/>
        </w:rPr>
        <w:tab/>
        <w:t>направлений</w:t>
      </w:r>
      <w:r>
        <w:rPr>
          <w:sz w:val="28"/>
        </w:rPr>
        <w:tab/>
        <w:t>дальнейшего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 работы.</w:t>
      </w:r>
    </w:p>
    <w:p w14:paraId="5C3307E0" w14:textId="77777777" w:rsidR="00262357" w:rsidRDefault="00C6157C">
      <w:pPr>
        <w:pStyle w:val="a5"/>
        <w:numPr>
          <w:ilvl w:val="0"/>
          <w:numId w:val="1"/>
        </w:numPr>
        <w:tabs>
          <w:tab w:val="left" w:pos="1864"/>
        </w:tabs>
        <w:ind w:left="1863" w:hanging="165"/>
        <w:rPr>
          <w:sz w:val="28"/>
        </w:rPr>
      </w:pPr>
      <w:r>
        <w:rPr>
          <w:sz w:val="28"/>
        </w:rPr>
        <w:t>трансляция</w:t>
      </w:r>
      <w:r>
        <w:rPr>
          <w:spacing w:val="-6"/>
          <w:sz w:val="28"/>
        </w:rPr>
        <w:t xml:space="preserve"> </w:t>
      </w:r>
      <w:r>
        <w:rPr>
          <w:sz w:val="28"/>
        </w:rPr>
        <w:t>опыта</w:t>
      </w:r>
      <w:r>
        <w:rPr>
          <w:spacing w:val="-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сети</w:t>
      </w:r>
      <w:r>
        <w:rPr>
          <w:spacing w:val="-6"/>
          <w:sz w:val="28"/>
        </w:rPr>
        <w:t xml:space="preserve"> </w:t>
      </w:r>
      <w:r>
        <w:rPr>
          <w:sz w:val="28"/>
        </w:rPr>
        <w:t>Интернет.</w:t>
      </w:r>
    </w:p>
    <w:p w14:paraId="2B28C9F6" w14:textId="77777777" w:rsidR="00262357" w:rsidRDefault="00C6157C" w:rsidP="000D50CC">
      <w:pPr>
        <w:pStyle w:val="a3"/>
        <w:spacing w:before="67" w:line="259" w:lineRule="auto"/>
        <w:ind w:left="1699" w:right="349"/>
        <w:jc w:val="both"/>
      </w:pPr>
      <w:r>
        <w:rPr>
          <w:b/>
        </w:rPr>
        <w:t xml:space="preserve">Вывод: </w:t>
      </w:r>
      <w:r>
        <w:t>Профориентация - многогранная проблема, решаемая не одним</w:t>
      </w:r>
      <w:r>
        <w:rPr>
          <w:spacing w:val="1"/>
        </w:rPr>
        <w:t xml:space="preserve"> </w:t>
      </w:r>
      <w:r>
        <w:t>годом. И только правильная систематическая работа в данном направлении в</w:t>
      </w:r>
      <w:r>
        <w:rPr>
          <w:spacing w:val="-67"/>
        </w:rPr>
        <w:t xml:space="preserve"> </w:t>
      </w:r>
      <w:r>
        <w:t>дошкольном</w:t>
      </w:r>
      <w:r>
        <w:rPr>
          <w:spacing w:val="4"/>
        </w:rPr>
        <w:t xml:space="preserve"> </w:t>
      </w:r>
      <w:r>
        <w:t>учреждении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школе</w:t>
      </w:r>
      <w:r>
        <w:rPr>
          <w:spacing w:val="5"/>
        </w:rPr>
        <w:t xml:space="preserve"> </w:t>
      </w:r>
      <w:r>
        <w:t>позволит</w:t>
      </w:r>
      <w:r>
        <w:rPr>
          <w:spacing w:val="-2"/>
        </w:rPr>
        <w:t xml:space="preserve"> </w:t>
      </w:r>
      <w:r>
        <w:t>нашим воспитанникам</w:t>
      </w:r>
      <w:r>
        <w:rPr>
          <w:spacing w:val="1"/>
        </w:rPr>
        <w:t xml:space="preserve"> </w:t>
      </w:r>
      <w:r>
        <w:t>правильно определиться с выбором будущей профессии. И это может стать</w:t>
      </w:r>
      <w:r>
        <w:rPr>
          <w:spacing w:val="1"/>
        </w:rPr>
        <w:t xml:space="preserve"> </w:t>
      </w:r>
      <w:r>
        <w:t>решающим</w:t>
      </w:r>
      <w:r>
        <w:rPr>
          <w:spacing w:val="-6"/>
        </w:rPr>
        <w:t xml:space="preserve"> </w:t>
      </w:r>
      <w:r>
        <w:t>фактором</w:t>
      </w:r>
      <w:r>
        <w:rPr>
          <w:spacing w:val="-6"/>
        </w:rPr>
        <w:t xml:space="preserve"> </w:t>
      </w:r>
      <w:r>
        <w:t>будущей</w:t>
      </w:r>
      <w:r>
        <w:rPr>
          <w:spacing w:val="-7"/>
        </w:rPr>
        <w:t xml:space="preserve"> </w:t>
      </w:r>
      <w:r>
        <w:t>социализации</w:t>
      </w:r>
      <w:r>
        <w:rPr>
          <w:spacing w:val="-7"/>
        </w:rPr>
        <w:t xml:space="preserve"> </w:t>
      </w:r>
      <w:r>
        <w:t>ребенка,</w:t>
      </w:r>
      <w:r>
        <w:rPr>
          <w:spacing w:val="-4"/>
        </w:rPr>
        <w:t xml:space="preserve"> </w:t>
      </w:r>
      <w:r>
        <w:t>основой</w:t>
      </w:r>
      <w:r>
        <w:rPr>
          <w:spacing w:val="-7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будущего</w:t>
      </w:r>
      <w:r>
        <w:rPr>
          <w:spacing w:val="-67"/>
        </w:rPr>
        <w:t xml:space="preserve"> </w:t>
      </w:r>
      <w:r>
        <w:t>профессионального определения.</w:t>
      </w:r>
    </w:p>
    <w:sectPr w:rsidR="00262357">
      <w:pgSz w:w="11910" w:h="16840"/>
      <w:pgMar w:top="1040" w:right="580" w:bottom="280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84B5E5" w14:textId="77777777" w:rsidR="009D0B66" w:rsidRDefault="009D0B66">
      <w:r>
        <w:separator/>
      </w:r>
    </w:p>
  </w:endnote>
  <w:endnote w:type="continuationSeparator" w:id="0">
    <w:p w14:paraId="036C02DA" w14:textId="77777777" w:rsidR="009D0B66" w:rsidRDefault="009D0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580DE3" w14:textId="77777777" w:rsidR="009D0B66" w:rsidRDefault="009D0B66">
      <w:r>
        <w:separator/>
      </w:r>
    </w:p>
  </w:footnote>
  <w:footnote w:type="continuationSeparator" w:id="0">
    <w:p w14:paraId="63CF368E" w14:textId="77777777" w:rsidR="009D0B66" w:rsidRDefault="009D0B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5E306ED"/>
    <w:multiLevelType w:val="multilevel"/>
    <w:tmpl w:val="B5E306ED"/>
    <w:lvl w:ilvl="0">
      <w:numFmt w:val="bullet"/>
      <w:lvlText w:val="-"/>
      <w:lvlJc w:val="left"/>
      <w:pPr>
        <w:ind w:left="111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709" w:hanging="16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298" w:hanging="1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887" w:hanging="1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476" w:hanging="1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065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654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243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832" w:hanging="164"/>
      </w:pPr>
      <w:rPr>
        <w:rFonts w:hint="default"/>
        <w:lang w:val="ru-RU" w:eastAsia="en-US" w:bidi="ar-SA"/>
      </w:rPr>
    </w:lvl>
  </w:abstractNum>
  <w:abstractNum w:abstractNumId="1" w15:restartNumberingAfterBreak="0">
    <w:nsid w:val="BF205925"/>
    <w:multiLevelType w:val="multilevel"/>
    <w:tmpl w:val="BF205925"/>
    <w:lvl w:ilvl="0">
      <w:numFmt w:val="bullet"/>
      <w:lvlText w:val="-"/>
      <w:lvlJc w:val="left"/>
      <w:pPr>
        <w:ind w:left="111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709" w:hanging="16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298" w:hanging="1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887" w:hanging="1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476" w:hanging="1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065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654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243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832" w:hanging="164"/>
      </w:pPr>
      <w:rPr>
        <w:rFonts w:hint="default"/>
        <w:lang w:val="ru-RU" w:eastAsia="en-US" w:bidi="ar-SA"/>
      </w:rPr>
    </w:lvl>
  </w:abstractNum>
  <w:abstractNum w:abstractNumId="2" w15:restartNumberingAfterBreak="0">
    <w:nsid w:val="CF092B84"/>
    <w:multiLevelType w:val="multilevel"/>
    <w:tmpl w:val="CF092B84"/>
    <w:lvl w:ilvl="0">
      <w:start w:val="1"/>
      <w:numFmt w:val="decimal"/>
      <w:lvlText w:val="%1."/>
      <w:lvlJc w:val="left"/>
      <w:pPr>
        <w:ind w:left="1982" w:hanging="283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2914" w:hanging="283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848" w:hanging="28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783" w:hanging="2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17" w:hanging="2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52" w:hanging="2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86" w:hanging="2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20" w:hanging="2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55" w:hanging="283"/>
      </w:pPr>
      <w:rPr>
        <w:rFonts w:hint="default"/>
        <w:lang w:val="ru-RU" w:eastAsia="en-US" w:bidi="ar-SA"/>
      </w:rPr>
    </w:lvl>
  </w:abstractNum>
  <w:abstractNum w:abstractNumId="3" w15:restartNumberingAfterBreak="0">
    <w:nsid w:val="0053208E"/>
    <w:multiLevelType w:val="multilevel"/>
    <w:tmpl w:val="0053208E"/>
    <w:lvl w:ilvl="0">
      <w:numFmt w:val="bullet"/>
      <w:lvlText w:val="-"/>
      <w:lvlJc w:val="left"/>
      <w:pPr>
        <w:ind w:left="1699" w:hanging="22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2662" w:hanging="222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624" w:hanging="2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87" w:hanging="2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49" w:hanging="2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12" w:hanging="2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74" w:hanging="2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36" w:hanging="2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99" w:hanging="222"/>
      </w:pPr>
      <w:rPr>
        <w:rFonts w:hint="default"/>
        <w:lang w:val="ru-RU" w:eastAsia="en-US" w:bidi="ar-SA"/>
      </w:rPr>
    </w:lvl>
  </w:abstractNum>
  <w:abstractNum w:abstractNumId="4" w15:restartNumberingAfterBreak="0">
    <w:nsid w:val="0248C179"/>
    <w:multiLevelType w:val="multilevel"/>
    <w:tmpl w:val="0248C179"/>
    <w:lvl w:ilvl="0">
      <w:numFmt w:val="bullet"/>
      <w:lvlText w:val="-"/>
      <w:lvlJc w:val="left"/>
      <w:pPr>
        <w:ind w:left="274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853" w:hanging="16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426" w:hanging="1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999" w:hanging="1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572" w:hanging="1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145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718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291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864" w:hanging="164"/>
      </w:pPr>
      <w:rPr>
        <w:rFonts w:hint="default"/>
        <w:lang w:val="ru-RU" w:eastAsia="en-US" w:bidi="ar-SA"/>
      </w:rPr>
    </w:lvl>
  </w:abstractNum>
  <w:abstractNum w:abstractNumId="5" w15:restartNumberingAfterBreak="0">
    <w:nsid w:val="03D62ECE"/>
    <w:multiLevelType w:val="multilevel"/>
    <w:tmpl w:val="03D62ECE"/>
    <w:lvl w:ilvl="0">
      <w:numFmt w:val="bullet"/>
      <w:lvlText w:val="-"/>
      <w:lvlJc w:val="left"/>
      <w:pPr>
        <w:ind w:left="111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709" w:hanging="16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298" w:hanging="1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887" w:hanging="1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476" w:hanging="1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065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654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243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832" w:hanging="164"/>
      </w:pPr>
      <w:rPr>
        <w:rFonts w:hint="default"/>
        <w:lang w:val="ru-RU" w:eastAsia="en-US" w:bidi="ar-SA"/>
      </w:rPr>
    </w:lvl>
  </w:abstractNum>
  <w:abstractNum w:abstractNumId="6" w15:restartNumberingAfterBreak="0">
    <w:nsid w:val="156D31FF"/>
    <w:multiLevelType w:val="hybridMultilevel"/>
    <w:tmpl w:val="6C28B588"/>
    <w:lvl w:ilvl="0" w:tplc="0C0C982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5B654F3"/>
    <w:multiLevelType w:val="multilevel"/>
    <w:tmpl w:val="25B654F3"/>
    <w:lvl w:ilvl="0">
      <w:numFmt w:val="bullet"/>
      <w:lvlText w:val="-"/>
      <w:lvlJc w:val="left"/>
      <w:pPr>
        <w:ind w:left="111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709" w:hanging="16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298" w:hanging="1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887" w:hanging="1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476" w:hanging="1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065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654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243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832" w:hanging="164"/>
      </w:pPr>
      <w:rPr>
        <w:rFonts w:hint="default"/>
        <w:lang w:val="ru-RU" w:eastAsia="en-US" w:bidi="ar-SA"/>
      </w:rPr>
    </w:lvl>
  </w:abstractNum>
  <w:abstractNum w:abstractNumId="8" w15:restartNumberingAfterBreak="0">
    <w:nsid w:val="3A8F2E17"/>
    <w:multiLevelType w:val="hybridMultilevel"/>
    <w:tmpl w:val="3D34618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ADCABA"/>
    <w:multiLevelType w:val="multilevel"/>
    <w:tmpl w:val="59ADCABA"/>
    <w:lvl w:ilvl="0">
      <w:numFmt w:val="bullet"/>
      <w:lvlText w:val="-"/>
      <w:lvlJc w:val="left"/>
      <w:pPr>
        <w:ind w:left="183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763" w:hanging="16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46" w:hanging="1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929" w:hanging="1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512" w:hanging="1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095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678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261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844" w:hanging="164"/>
      </w:pPr>
      <w:rPr>
        <w:rFonts w:hint="default"/>
        <w:lang w:val="ru-RU" w:eastAsia="en-US" w:bidi="ar-SA"/>
      </w:rPr>
    </w:lvl>
  </w:abstractNum>
  <w:abstractNum w:abstractNumId="10" w15:restartNumberingAfterBreak="0">
    <w:nsid w:val="72183CF9"/>
    <w:multiLevelType w:val="multilevel"/>
    <w:tmpl w:val="72183CF9"/>
    <w:lvl w:ilvl="0">
      <w:numFmt w:val="bullet"/>
      <w:lvlText w:val="-"/>
      <w:lvlJc w:val="left"/>
      <w:pPr>
        <w:ind w:left="111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709" w:hanging="16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298" w:hanging="1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887" w:hanging="1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476" w:hanging="1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065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654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243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832" w:hanging="164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9"/>
  </w:num>
  <w:num w:numId="4">
    <w:abstractNumId w:val="1"/>
  </w:num>
  <w:num w:numId="5">
    <w:abstractNumId w:val="0"/>
  </w:num>
  <w:num w:numId="6">
    <w:abstractNumId w:val="5"/>
  </w:num>
  <w:num w:numId="7">
    <w:abstractNumId w:val="7"/>
  </w:num>
  <w:num w:numId="8">
    <w:abstractNumId w:val="10"/>
  </w:num>
  <w:num w:numId="9">
    <w:abstractNumId w:val="4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characterSpacingControl w:val="doNotCompress"/>
  <w:footnotePr>
    <w:footnote w:id="-1"/>
    <w:footnote w:id="0"/>
  </w:footnotePr>
  <w:endnotePr>
    <w:endnote w:id="-1"/>
    <w:endnote w:id="0"/>
  </w:endnotePr>
  <w:compat>
    <w:ulTrailSpace/>
    <w:doNotExpandShiftReturn/>
    <w:useFELayout/>
    <w:doNotUseIndentAsNumberingTabStop/>
    <w:compatSetting w:name="compatibilityMode" w:uri="http://schemas.microsoft.com/office/word" w:val="14"/>
  </w:compat>
  <w:rsids>
    <w:rsidRoot w:val="00262357"/>
    <w:rsid w:val="000D50CC"/>
    <w:rsid w:val="00262357"/>
    <w:rsid w:val="00294F37"/>
    <w:rsid w:val="002D3B15"/>
    <w:rsid w:val="00650F46"/>
    <w:rsid w:val="009D0B66"/>
    <w:rsid w:val="00C6157C"/>
    <w:rsid w:val="00EF65D9"/>
    <w:rsid w:val="28893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0607BB30"/>
  <w15:docId w15:val="{9FF90F38-384B-49D8-AD91-6DC8F5635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paragraph" w:styleId="1">
    <w:name w:val="heading 1"/>
    <w:basedOn w:val="a"/>
    <w:uiPriority w:val="1"/>
    <w:qFormat/>
    <w:pPr>
      <w:ind w:left="1699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1"/>
      <w:ind w:left="1795" w:right="1673" w:hanging="111"/>
    </w:pPr>
    <w:rPr>
      <w:rFonts w:ascii="Calibri" w:eastAsia="Calibri" w:hAnsi="Calibri" w:cs="Calibri"/>
      <w:sz w:val="48"/>
      <w:szCs w:val="48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1"/>
    <w:qFormat/>
    <w:pPr>
      <w:ind w:left="1863" w:hanging="16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rsid w:val="000D50C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rsid w:val="000D50CC"/>
    <w:rPr>
      <w:rFonts w:ascii="Segoe UI" w:eastAsia="Times New Roman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7"/>
    <customShpInfo spid="_x0000_s1028"/>
    <customShpInfo spid="_x0000_s1026" textRotate="1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</TotalTime>
  <Pages>6</Pages>
  <Words>1393</Words>
  <Characters>7945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по ранней профориентации дошкольников «Билет в будущее»</vt:lpstr>
    </vt:vector>
  </TitlesOfParts>
  <Company/>
  <LinksUpToDate>false</LinksUpToDate>
  <CharactersWithSpaces>9320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по ранней профориентации дошкольников «Билет в будущее»</dc:title>
  <dc:creator>Разработчик:  Ивлиева Юлия Николаевна</dc:creator>
  <cp:lastModifiedBy>Ника</cp:lastModifiedBy>
  <cp:revision>3</cp:revision>
  <cp:lastPrinted>2025-04-03T06:01:00Z</cp:lastPrinted>
  <dcterms:created xsi:type="dcterms:W3CDTF">2024-09-19T06:57:00Z</dcterms:created>
  <dcterms:modified xsi:type="dcterms:W3CDTF">2025-04-03T06:02:00Z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2024-09-19T00:00:00Z</vt:filetime>
  </property>
  <property fmtid="{D5CDD505-2E9C-101B-9397-08002B2CF9AE}" pid="5" name="KSOProductBuildVer">
    <vt:lpwstr>1049-12.2.0.18283</vt:lpwstr>
  </property>
  <property fmtid="{D5CDD505-2E9C-101B-9397-08002B2CF9AE}" pid="6" name="ICV">
    <vt:lpwstr>EFB048CDDB9449548698FC3F460C6BE4_13</vt:lpwstr>
  </property>
</Properties>
</file>