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552A" w14:textId="77777777" w:rsidR="00262357" w:rsidRDefault="00C6157C">
      <w:pPr>
        <w:pStyle w:val="a3"/>
        <w:rPr>
          <w:sz w:val="20"/>
        </w:rPr>
      </w:pPr>
      <w:r>
        <w:pict w14:anchorId="56D8A2E1">
          <v:group id="_x0000_s1026" style="position:absolute;margin-left:357.2pt;margin-top:0;width:236.8pt;height:841.9pt;z-index:-251654144;mso-position-horizontal-relative:page;mso-position-vertical-relative:page" coordorigin="7144" coordsize="473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144;width:212;height:16838">
              <v:imagedata r:id="rId8" o:title=""/>
            </v:shape>
            <v:rect id="_x0000_s1028" style="position:absolute;left:7334;width:4545;height:16838" fillcolor="#a9d18e" stroked="f"/>
            <w10:wrap anchorx="page" anchory="page"/>
          </v:group>
        </w:pict>
      </w:r>
    </w:p>
    <w:p w14:paraId="5817184E" w14:textId="77777777" w:rsidR="00262357" w:rsidRDefault="00262357">
      <w:pPr>
        <w:pStyle w:val="a3"/>
        <w:rPr>
          <w:sz w:val="20"/>
        </w:rPr>
      </w:pPr>
    </w:p>
    <w:p w14:paraId="090C3F7B" w14:textId="77777777" w:rsidR="00262357" w:rsidRDefault="00262357">
      <w:pPr>
        <w:pStyle w:val="a3"/>
        <w:rPr>
          <w:sz w:val="25"/>
        </w:rPr>
      </w:pPr>
    </w:p>
    <w:p w14:paraId="35EC0EAD" w14:textId="77777777" w:rsidR="00262357" w:rsidRDefault="00C6157C">
      <w:pPr>
        <w:pStyle w:val="a3"/>
        <w:spacing w:before="43" w:line="259" w:lineRule="auto"/>
        <w:ind w:left="2871" w:right="495" w:hanging="25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Муниципальное</w:t>
      </w:r>
      <w:r>
        <w:rPr>
          <w:rFonts w:ascii="Calibri" w:hAnsi="Calibri"/>
          <w:b/>
          <w:bCs/>
          <w:spacing w:val="-12"/>
        </w:rPr>
        <w:t xml:space="preserve"> </w:t>
      </w:r>
      <w:r>
        <w:rPr>
          <w:rFonts w:ascii="Calibri" w:hAnsi="Calibri"/>
          <w:b/>
          <w:bCs/>
          <w:spacing w:val="-7"/>
        </w:rPr>
        <w:t xml:space="preserve"> </w:t>
      </w:r>
      <w:r>
        <w:rPr>
          <w:rFonts w:ascii="Calibri" w:hAnsi="Calibri"/>
          <w:b/>
          <w:bCs/>
        </w:rPr>
        <w:t>дошкольное</w:t>
      </w:r>
      <w:r>
        <w:rPr>
          <w:rFonts w:ascii="Calibri" w:hAnsi="Calibri"/>
          <w:b/>
          <w:bCs/>
          <w:spacing w:val="-12"/>
        </w:rPr>
        <w:t xml:space="preserve"> </w:t>
      </w:r>
      <w:r>
        <w:rPr>
          <w:rFonts w:ascii="Calibri" w:hAnsi="Calibri"/>
          <w:b/>
          <w:bCs/>
        </w:rPr>
        <w:t>образовательное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spacing w:val="-60"/>
        </w:rPr>
        <w:t xml:space="preserve"> </w:t>
      </w:r>
      <w:r>
        <w:rPr>
          <w:rFonts w:ascii="Calibri" w:hAnsi="Calibri"/>
          <w:b/>
          <w:bCs/>
        </w:rPr>
        <w:t>учреждение</w:t>
      </w:r>
      <w:r>
        <w:rPr>
          <w:rFonts w:ascii="Calibri" w:hAnsi="Calibri"/>
          <w:b/>
          <w:bCs/>
          <w:spacing w:val="-4"/>
        </w:rPr>
        <w:t xml:space="preserve"> </w:t>
      </w:r>
      <w:r>
        <w:rPr>
          <w:rFonts w:ascii="Calibri" w:hAnsi="Calibri"/>
          <w:b/>
          <w:bCs/>
          <w:spacing w:val="-4"/>
        </w:rPr>
        <w:t>д</w:t>
      </w:r>
      <w:r>
        <w:rPr>
          <w:rFonts w:ascii="Calibri" w:hAnsi="Calibri"/>
          <w:b/>
          <w:bCs/>
        </w:rPr>
        <w:t>етский</w:t>
      </w:r>
      <w:r>
        <w:rPr>
          <w:rFonts w:ascii="Calibri" w:hAnsi="Calibri"/>
          <w:b/>
          <w:bCs/>
          <w:spacing w:val="-6"/>
        </w:rPr>
        <w:t xml:space="preserve"> </w:t>
      </w:r>
      <w:r>
        <w:rPr>
          <w:rFonts w:ascii="Calibri" w:hAnsi="Calibri"/>
          <w:b/>
          <w:bCs/>
        </w:rPr>
        <w:t>сад</w:t>
      </w:r>
      <w:r>
        <w:rPr>
          <w:rFonts w:ascii="Calibri" w:hAnsi="Calibri"/>
          <w:b/>
          <w:bCs/>
          <w:spacing w:val="-5"/>
        </w:rPr>
        <w:t xml:space="preserve"> </w:t>
      </w:r>
      <w:r>
        <w:rPr>
          <w:rFonts w:ascii="Calibri" w:hAnsi="Calibri"/>
          <w:b/>
          <w:bCs/>
        </w:rPr>
        <w:t>«</w:t>
      </w:r>
      <w:r>
        <w:rPr>
          <w:rFonts w:ascii="Calibri" w:hAnsi="Calibri"/>
          <w:b/>
          <w:bCs/>
        </w:rPr>
        <w:t>Аленушка</w:t>
      </w:r>
      <w:r>
        <w:rPr>
          <w:rFonts w:ascii="Calibri" w:hAnsi="Calibri"/>
          <w:b/>
          <w:bCs/>
        </w:rPr>
        <w:t>»</w:t>
      </w:r>
      <w:r>
        <w:rPr>
          <w:rFonts w:ascii="Calibri" w:hAnsi="Calibri"/>
          <w:b/>
          <w:bCs/>
          <w:spacing w:val="-3"/>
        </w:rPr>
        <w:t xml:space="preserve"> </w:t>
      </w:r>
      <w:r>
        <w:rPr>
          <w:rFonts w:ascii="Calibri" w:hAnsi="Calibri"/>
          <w:b/>
          <w:bCs/>
        </w:rPr>
        <w:t>р</w:t>
      </w:r>
      <w:r>
        <w:rPr>
          <w:rFonts w:ascii="Calibri" w:hAnsi="Calibri"/>
          <w:b/>
          <w:bCs/>
        </w:rPr>
        <w:t>.п.Дергачи</w:t>
      </w:r>
    </w:p>
    <w:p w14:paraId="3BFBD724" w14:textId="77777777" w:rsidR="00262357" w:rsidRDefault="00262357">
      <w:pPr>
        <w:pStyle w:val="a3"/>
        <w:rPr>
          <w:rFonts w:ascii="Calibri"/>
          <w:sz w:val="20"/>
        </w:rPr>
      </w:pPr>
    </w:p>
    <w:p w14:paraId="4779672E" w14:textId="77777777" w:rsidR="00262357" w:rsidRDefault="00262357">
      <w:pPr>
        <w:pStyle w:val="a3"/>
        <w:rPr>
          <w:rFonts w:ascii="Calibri"/>
          <w:sz w:val="20"/>
        </w:rPr>
      </w:pPr>
    </w:p>
    <w:p w14:paraId="17782728" w14:textId="77777777" w:rsidR="00262357" w:rsidRDefault="00262357">
      <w:pPr>
        <w:pStyle w:val="a3"/>
        <w:rPr>
          <w:rFonts w:ascii="Calibri"/>
          <w:sz w:val="20"/>
        </w:rPr>
      </w:pPr>
    </w:p>
    <w:p w14:paraId="7782DC08" w14:textId="77777777" w:rsidR="00262357" w:rsidRDefault="00262357">
      <w:pPr>
        <w:pStyle w:val="a3"/>
        <w:rPr>
          <w:rFonts w:ascii="Calibri"/>
          <w:sz w:val="20"/>
        </w:rPr>
      </w:pPr>
    </w:p>
    <w:p w14:paraId="72400914" w14:textId="77777777" w:rsidR="00262357" w:rsidRDefault="00262357">
      <w:pPr>
        <w:pStyle w:val="a3"/>
        <w:rPr>
          <w:rFonts w:ascii="Calibri"/>
          <w:sz w:val="20"/>
        </w:rPr>
      </w:pPr>
    </w:p>
    <w:p w14:paraId="1DA92CF1" w14:textId="77777777" w:rsidR="00262357" w:rsidRDefault="00262357">
      <w:pPr>
        <w:pStyle w:val="a3"/>
        <w:rPr>
          <w:rFonts w:ascii="Calibri"/>
          <w:sz w:val="20"/>
        </w:rPr>
      </w:pPr>
    </w:p>
    <w:p w14:paraId="7E2DE9F2" w14:textId="77777777" w:rsidR="00262357" w:rsidRDefault="00262357">
      <w:pPr>
        <w:pStyle w:val="a3"/>
        <w:rPr>
          <w:rFonts w:ascii="Calibri"/>
          <w:sz w:val="20"/>
        </w:rPr>
      </w:pPr>
    </w:p>
    <w:p w14:paraId="4274E54C" w14:textId="77777777" w:rsidR="00262357" w:rsidRDefault="00262357">
      <w:pPr>
        <w:pStyle w:val="a3"/>
        <w:rPr>
          <w:rFonts w:ascii="Calibri"/>
          <w:sz w:val="20"/>
        </w:rPr>
      </w:pPr>
    </w:p>
    <w:p w14:paraId="198D5C2B" w14:textId="77777777" w:rsidR="00262357" w:rsidRDefault="00262357">
      <w:pPr>
        <w:pStyle w:val="a3"/>
        <w:rPr>
          <w:rFonts w:ascii="Calibri"/>
          <w:sz w:val="20"/>
        </w:rPr>
      </w:pPr>
    </w:p>
    <w:p w14:paraId="5F15A301" w14:textId="77777777" w:rsidR="00262357" w:rsidRDefault="00262357">
      <w:pPr>
        <w:pStyle w:val="a3"/>
        <w:rPr>
          <w:rFonts w:ascii="Calibri"/>
          <w:sz w:val="20"/>
        </w:rPr>
      </w:pPr>
    </w:p>
    <w:p w14:paraId="5C1B3ED8" w14:textId="77777777" w:rsidR="00262357" w:rsidRDefault="00262357">
      <w:pPr>
        <w:pStyle w:val="a3"/>
        <w:spacing w:before="10"/>
        <w:rPr>
          <w:rFonts w:ascii="Calibri"/>
          <w:sz w:val="16"/>
        </w:rPr>
      </w:pPr>
    </w:p>
    <w:p w14:paraId="1C46CA60" w14:textId="77777777" w:rsidR="00262357" w:rsidRDefault="00C6157C">
      <w:pPr>
        <w:pStyle w:val="a3"/>
        <w:ind w:left="-15"/>
        <w:rPr>
          <w:rFonts w:ascii="Calibri"/>
          <w:sz w:val="20"/>
        </w:rPr>
      </w:pPr>
      <w:r>
        <w:rPr>
          <w:rFonts w:ascii="Calibri"/>
          <w:position w:val="-1"/>
          <w:sz w:val="20"/>
        </w:rPr>
      </w:r>
      <w:r>
        <w:rPr>
          <w:rFonts w:ascii="Calibri"/>
          <w:position w:val="-1"/>
          <w:sz w:val="20"/>
        </w:rPr>
        <w:pict w14:anchorId="6486A47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92.3pt;height:159.4pt;mso-left-percent:-10001;mso-top-percent:-10001;mso-position-horizontal:absolute;mso-position-horizontal-relative:char;mso-position-vertical:absolute;mso-position-vertical-relative:line;mso-left-percent:-10001;mso-top-percent:-10001" fillcolor="#538235" strokeweight="1.5pt">
            <v:textbox inset="0,0,0,0">
              <w:txbxContent>
                <w:p w14:paraId="790B8A0C" w14:textId="77777777" w:rsidR="00262357" w:rsidRDefault="00C6157C">
                  <w:pPr>
                    <w:spacing w:before="71"/>
                    <w:ind w:leftChars="540" w:left="1188" w:right="596" w:firstLineChars="26" w:firstLine="125"/>
                    <w:jc w:val="center"/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</w:pPr>
                  <w:r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  <w:t>Проект</w:t>
                  </w:r>
                  <w:r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  <w:t xml:space="preserve"> инновационной деятельности «Создание условий для ранней профориентации детей дошкольного возраста»</w:t>
                  </w:r>
                </w:p>
                <w:p w14:paraId="4ABBF4DB" w14:textId="77777777" w:rsidR="00262357" w:rsidRDefault="00C6157C">
                  <w:pPr>
                    <w:spacing w:before="71"/>
                    <w:ind w:leftChars="541" w:left="1190" w:right="1673" w:firstLineChars="450" w:firstLine="2165"/>
                    <w:rPr>
                      <w:rFonts w:ascii="Calibri" w:hAnsi="Calibri"/>
                      <w:sz w:val="48"/>
                    </w:rPr>
                  </w:pPr>
                  <w:r>
                    <w:rPr>
                      <w:rFonts w:ascii="Calibri" w:hAnsi="Calibri"/>
                      <w:color w:val="FFFFFF"/>
                      <w:spacing w:val="1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«Билет</w:t>
                  </w:r>
                  <w:r>
                    <w:rPr>
                      <w:rFonts w:ascii="Calibri" w:hAnsi="Calibri"/>
                      <w:color w:val="FFFFFF"/>
                      <w:spacing w:val="-4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в</w:t>
                  </w:r>
                  <w:r>
                    <w:rPr>
                      <w:rFonts w:ascii="Calibri" w:hAnsi="Calibri"/>
                      <w:color w:val="FFFFFF"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color w:val="FFFFFF"/>
                      <w:sz w:val="48"/>
                    </w:rPr>
                    <w:t>будущее»</w:t>
                  </w:r>
                </w:p>
              </w:txbxContent>
            </v:textbox>
            <w10:anchorlock/>
          </v:shape>
        </w:pict>
      </w:r>
    </w:p>
    <w:p w14:paraId="62CE798C" w14:textId="77777777" w:rsidR="00262357" w:rsidRDefault="00C6157C">
      <w:pPr>
        <w:pStyle w:val="a3"/>
        <w:spacing w:before="5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F6C1A" wp14:editId="13C2EE40">
                <wp:simplePos x="0" y="0"/>
                <wp:positionH relativeFrom="column">
                  <wp:posOffset>4780280</wp:posOffset>
                </wp:positionH>
                <wp:positionV relativeFrom="paragraph">
                  <wp:posOffset>3336925</wp:posOffset>
                </wp:positionV>
                <wp:extent cx="2639060" cy="978535"/>
                <wp:effectExtent l="4445" t="4445" r="10795" b="7620"/>
                <wp:wrapNone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340" y="8691245"/>
                          <a:ext cx="2639060" cy="978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256"/>
                            </a:gs>
                            <a:gs pos="100000">
                              <a:srgbClr val="52762D"/>
                            </a:gs>
                          </a:gsLst>
                          <a:lin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CAA0" w14:textId="77777777" w:rsidR="00262357" w:rsidRDefault="00C615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Разработали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творческая группа МДОУ детского сада «Аленушка»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6C1A" id="Текстовое поле 2" o:spid="_x0000_s1026" type="#_x0000_t202" style="position:absolute;margin-left:376.4pt;margin-top:262.75pt;width:207.8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" fillcolor="#9ee256" strokeweight=".5pt">
                <v:fill color2="#52762d" focus="100%" type="gradient">
                  <o:fill v:ext="view" type="gradientUnscaled"/>
                </v:fill>
                <v:textbox>
                  <w:txbxContent>
                    <w:p w14:paraId="3F10CAA0" w14:textId="77777777" w:rsidR="00262357" w:rsidRDefault="00C6157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Разработали</w:t>
                      </w:r>
                      <w:r>
                        <w:rPr>
                          <w:sz w:val="32"/>
                          <w:szCs w:val="32"/>
                        </w:rPr>
                        <w:t>: творческая группа МДОУ детского сада «Аленушка»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83AC7B2" wp14:editId="420BC537">
            <wp:simplePos x="0" y="0"/>
            <wp:positionH relativeFrom="page">
              <wp:posOffset>685165</wp:posOffset>
            </wp:positionH>
            <wp:positionV relativeFrom="paragraph">
              <wp:posOffset>105410</wp:posOffset>
            </wp:positionV>
            <wp:extent cx="3670935" cy="497205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968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9E44D" w14:textId="77777777" w:rsidR="00262357" w:rsidRDefault="00262357">
      <w:pPr>
        <w:pStyle w:val="a3"/>
        <w:spacing w:before="2"/>
        <w:rPr>
          <w:rFonts w:ascii="Calibri"/>
          <w:sz w:val="51"/>
        </w:rPr>
      </w:pPr>
    </w:p>
    <w:p w14:paraId="4A581BCA" w14:textId="77777777" w:rsidR="00262357" w:rsidRDefault="00C6157C">
      <w:pPr>
        <w:pStyle w:val="1"/>
        <w:spacing w:before="72" w:line="322" w:lineRule="exact"/>
        <w:ind w:left="3627" w:right="2203"/>
        <w:jc w:val="center"/>
      </w:pPr>
      <w:r>
        <w:t>Информационная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проекта</w:t>
      </w:r>
    </w:p>
    <w:p w14:paraId="312EE89A" w14:textId="77777777" w:rsidR="00262357" w:rsidRDefault="00C6157C">
      <w:pPr>
        <w:spacing w:line="322" w:lineRule="exact"/>
        <w:ind w:left="3627" w:right="220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дошкольников</w:t>
      </w:r>
    </w:p>
    <w:p w14:paraId="6F9E3C13" w14:textId="77777777" w:rsidR="00262357" w:rsidRDefault="00C6157C">
      <w:pPr>
        <w:pStyle w:val="1"/>
        <w:ind w:left="3627" w:right="2203"/>
        <w:jc w:val="center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14:paraId="2473A6D4" w14:textId="77777777" w:rsidR="00262357" w:rsidRDefault="00262357">
      <w:pPr>
        <w:pStyle w:val="a3"/>
        <w:spacing w:before="5"/>
        <w:rPr>
          <w:b/>
        </w:rPr>
      </w:pPr>
    </w:p>
    <w:p w14:paraId="03D3EBA9" w14:textId="77777777" w:rsidR="00262357" w:rsidRDefault="00C6157C">
      <w:pPr>
        <w:ind w:left="2722" w:right="274" w:hanging="394"/>
        <w:jc w:val="righ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мудро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продумано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устроено,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всяк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заниматься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своим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мудрости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справедливость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жизни.</w:t>
      </w:r>
    </w:p>
    <w:p w14:paraId="7404614C" w14:textId="77777777" w:rsidR="00262357" w:rsidRDefault="00262357">
      <w:pPr>
        <w:pStyle w:val="a3"/>
        <w:spacing w:before="10"/>
        <w:rPr>
          <w:b/>
          <w:sz w:val="27"/>
        </w:rPr>
      </w:pPr>
    </w:p>
    <w:p w14:paraId="67159592" w14:textId="77777777" w:rsidR="00262357" w:rsidRDefault="00C6157C">
      <w:pPr>
        <w:pStyle w:val="1"/>
        <w:ind w:left="0" w:right="264"/>
        <w:jc w:val="right"/>
      </w:pPr>
      <w:r>
        <w:t>Леонардо</w:t>
      </w:r>
      <w:r>
        <w:rPr>
          <w:spacing w:val="-8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Винчи</w:t>
      </w:r>
    </w:p>
    <w:p w14:paraId="4217F0B5" w14:textId="77777777" w:rsidR="00262357" w:rsidRDefault="00262357">
      <w:pPr>
        <w:pStyle w:val="a3"/>
        <w:rPr>
          <w:b/>
          <w:sz w:val="30"/>
        </w:rPr>
      </w:pPr>
    </w:p>
    <w:p w14:paraId="2B7A3476" w14:textId="77777777" w:rsidR="00262357" w:rsidRDefault="00262357">
      <w:pPr>
        <w:pStyle w:val="a3"/>
        <w:spacing w:before="11"/>
        <w:rPr>
          <w:b/>
          <w:sz w:val="25"/>
        </w:rPr>
      </w:pPr>
    </w:p>
    <w:p w14:paraId="0A3B4B24" w14:textId="77777777" w:rsidR="00262357" w:rsidRDefault="00C6157C">
      <w:pPr>
        <w:ind w:left="169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14:paraId="1FBE675E" w14:textId="77777777" w:rsidR="00262357" w:rsidRDefault="00262357">
      <w:pPr>
        <w:pStyle w:val="a3"/>
        <w:spacing w:before="6"/>
        <w:rPr>
          <w:b/>
          <w:sz w:val="27"/>
        </w:rPr>
      </w:pPr>
    </w:p>
    <w:p w14:paraId="669038F8" w14:textId="77777777" w:rsidR="00262357" w:rsidRDefault="00C6157C">
      <w:pPr>
        <w:pStyle w:val="a3"/>
        <w:ind w:left="1699" w:right="272" w:firstLine="706"/>
        <w:jc w:val="both"/>
      </w:pPr>
      <w:r>
        <w:t>Дошкольное образование – это первая ступень системы образования в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задача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сформировать</w:t>
      </w:r>
      <w:r>
        <w:rPr>
          <w:spacing w:val="-17"/>
        </w:rPr>
        <w:t xml:space="preserve"> </w:t>
      </w:r>
      <w:r>
        <w:t>первичные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об окружающем мире, заложить основы нравственного и познавательного</w:t>
      </w:r>
      <w:r>
        <w:rPr>
          <w:spacing w:val="1"/>
        </w:rPr>
        <w:t xml:space="preserve"> </w:t>
      </w:r>
      <w:r>
        <w:t xml:space="preserve">развития личности </w:t>
      </w:r>
      <w:r>
        <w:t>ребенка. В рамках преемственности по профориентации</w:t>
      </w:r>
      <w:r>
        <w:rPr>
          <w:spacing w:val="1"/>
        </w:rPr>
        <w:t xml:space="preserve"> </w:t>
      </w:r>
      <w:r>
        <w:t>детский сад является первоначальным звеном в единой непрерывной системе</w:t>
      </w:r>
      <w:r>
        <w:rPr>
          <w:spacing w:val="-67"/>
        </w:rPr>
        <w:t xml:space="preserve"> </w:t>
      </w:r>
      <w:r>
        <w:t>образования.</w:t>
      </w:r>
    </w:p>
    <w:p w14:paraId="45E6684C" w14:textId="77777777" w:rsidR="00262357" w:rsidRDefault="00C6157C">
      <w:pPr>
        <w:pStyle w:val="1"/>
        <w:spacing w:before="8" w:line="319" w:lineRule="exact"/>
        <w:ind w:left="1771"/>
        <w:jc w:val="both"/>
      </w:pPr>
      <w:r>
        <w:t>Актуальность</w:t>
      </w:r>
      <w:r>
        <w:rPr>
          <w:spacing w:val="-9"/>
        </w:rPr>
        <w:t xml:space="preserve"> </w:t>
      </w:r>
      <w:r>
        <w:t>темы</w:t>
      </w:r>
    </w:p>
    <w:p w14:paraId="333BFC29" w14:textId="77777777" w:rsidR="00262357" w:rsidRDefault="00C6157C">
      <w:pPr>
        <w:pStyle w:val="a3"/>
        <w:ind w:left="1699" w:right="277" w:firstLine="706"/>
        <w:jc w:val="both"/>
      </w:pPr>
      <w:r>
        <w:t>Проблема профориентации является общественной, так как именно от</w:t>
      </w:r>
      <w:r>
        <w:rPr>
          <w:spacing w:val="1"/>
        </w:rPr>
        <w:t xml:space="preserve"> </w:t>
      </w:r>
      <w:r>
        <w:t>неё зависит состояние общества, разв</w:t>
      </w:r>
      <w:r>
        <w:t>итие рынка труда, занятость населения,</w:t>
      </w:r>
      <w:r>
        <w:rPr>
          <w:spacing w:val="1"/>
        </w:rPr>
        <w:t xml:space="preserve"> </w:t>
      </w:r>
      <w:r>
        <w:t>возможность выявления талантов и направление их в наиболее подходящие</w:t>
      </w:r>
      <w:r>
        <w:rPr>
          <w:spacing w:val="1"/>
        </w:rPr>
        <w:t xml:space="preserve"> </w:t>
      </w:r>
      <w:r>
        <w:t>сферы деятельности.</w:t>
      </w:r>
    </w:p>
    <w:p w14:paraId="1F456E7D" w14:textId="77777777" w:rsidR="00262357" w:rsidRDefault="00C6157C">
      <w:pPr>
        <w:pStyle w:val="a3"/>
        <w:ind w:left="1699" w:right="263" w:firstLine="706"/>
        <w:jc w:val="both"/>
      </w:pPr>
      <w:r>
        <w:t>Скрытые резервы профориентации таятся уже на этапе дошкольного</w:t>
      </w:r>
      <w:r>
        <w:rPr>
          <w:spacing w:val="1"/>
        </w:rPr>
        <w:t xml:space="preserve"> </w:t>
      </w:r>
      <w:r>
        <w:t>детства. Раннее начало подготовки ребенка к выбору будущей профе</w:t>
      </w:r>
      <w:r>
        <w:t>ссии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навязывании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многообразием и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профессий.</w:t>
      </w:r>
    </w:p>
    <w:p w14:paraId="45AC70B9" w14:textId="77777777" w:rsidR="00262357" w:rsidRDefault="00C6157C">
      <w:pPr>
        <w:pStyle w:val="a3"/>
        <w:ind w:left="1699" w:right="269" w:firstLine="778"/>
        <w:jc w:val="both"/>
      </w:pPr>
      <w:r>
        <w:t>21 век диктует свои условия. Современный рынок профессий должен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подстраиваться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получения новых знаний и навыков их применения. Создавшаяся ситуация</w:t>
      </w:r>
      <w:r>
        <w:rPr>
          <w:spacing w:val="1"/>
        </w:rPr>
        <w:t xml:space="preserve"> </w:t>
      </w:r>
      <w:r>
        <w:t>заставляет нас</w:t>
      </w:r>
      <w:r>
        <w:rPr>
          <w:spacing w:val="1"/>
        </w:rPr>
        <w:t xml:space="preserve"> </w:t>
      </w:r>
      <w:r>
        <w:t>по-новому взглянуть на</w:t>
      </w:r>
      <w:r>
        <w:rPr>
          <w:spacing w:val="1"/>
        </w:rPr>
        <w:t xml:space="preserve"> </w:t>
      </w:r>
      <w:r>
        <w:t>организацию 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</w:t>
      </w:r>
      <w:r>
        <w:t>знообразнее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привлекательнее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него.</w:t>
      </w:r>
    </w:p>
    <w:p w14:paraId="036D55B5" w14:textId="77777777" w:rsidR="00262357" w:rsidRDefault="00C6157C" w:rsidP="00650F46">
      <w:pPr>
        <w:pStyle w:val="a3"/>
        <w:ind w:left="1701" w:right="273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являются 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ступенек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14:paraId="358F0C12" w14:textId="77777777" w:rsidR="00262357" w:rsidRDefault="00C6157C" w:rsidP="00650F46">
      <w:pPr>
        <w:ind w:left="1701" w:right="273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будущее»</w:t>
      </w:r>
    </w:p>
    <w:p w14:paraId="4BCEED53" w14:textId="77777777" w:rsidR="00262357" w:rsidRDefault="00C6157C" w:rsidP="00650F46">
      <w:pPr>
        <w:ind w:left="1701" w:right="273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информационно-практико-ориентированный.</w:t>
      </w:r>
    </w:p>
    <w:p w14:paraId="5C735A60" w14:textId="4D0A2730" w:rsidR="00262357" w:rsidRDefault="00C6157C" w:rsidP="00650F46">
      <w:pPr>
        <w:pStyle w:val="a3"/>
        <w:ind w:left="1701" w:right="273" w:firstLine="72"/>
        <w:jc w:val="both"/>
      </w:pPr>
      <w:r>
        <w:rPr>
          <w:b/>
        </w:rPr>
        <w:t xml:space="preserve">Участники проекта: </w:t>
      </w:r>
      <w:r>
        <w:t>воспитанники М</w:t>
      </w:r>
      <w:r>
        <w:t xml:space="preserve">ДОУ </w:t>
      </w:r>
      <w:r w:rsidR="00650F46">
        <w:t>д</w:t>
      </w:r>
      <w:r>
        <w:t>етский сад «</w:t>
      </w:r>
      <w:r w:rsidR="00650F46">
        <w:t>Аленушка</w:t>
      </w:r>
      <w:r>
        <w:t xml:space="preserve">» </w:t>
      </w:r>
      <w:r w:rsidR="00650F46">
        <w:t>р.п.Дергачи</w:t>
      </w:r>
      <w:r>
        <w:t xml:space="preserve">, </w:t>
      </w:r>
      <w:r>
        <w:t>родители,</w:t>
      </w:r>
      <w:r>
        <w:rPr>
          <w:spacing w:val="3"/>
        </w:rPr>
        <w:t xml:space="preserve"> </w:t>
      </w:r>
      <w:r>
        <w:t>воспитатели</w:t>
      </w:r>
      <w:r w:rsidR="00650F46">
        <w:t>, специалисты</w:t>
      </w:r>
      <w:r>
        <w:t>.</w:t>
      </w:r>
    </w:p>
    <w:p w14:paraId="505EEAD1" w14:textId="77777777" w:rsidR="00262357" w:rsidRDefault="00262357" w:rsidP="00650F46">
      <w:pPr>
        <w:ind w:left="1701" w:right="273"/>
        <w:jc w:val="both"/>
        <w:sectPr w:rsidR="00262357">
          <w:pgSz w:w="11910" w:h="16840"/>
          <w:pgMar w:top="1040" w:right="580" w:bottom="280" w:left="0" w:header="720" w:footer="720" w:gutter="0"/>
          <w:cols w:space="720"/>
        </w:sectPr>
      </w:pPr>
    </w:p>
    <w:p w14:paraId="64633AE0" w14:textId="19D79C22" w:rsidR="00262357" w:rsidRDefault="00C6157C" w:rsidP="00650F46">
      <w:pPr>
        <w:ind w:left="1701" w:right="273"/>
        <w:jc w:val="both"/>
        <w:rPr>
          <w:sz w:val="28"/>
        </w:rPr>
      </w:pPr>
      <w:r>
        <w:rPr>
          <w:b/>
          <w:sz w:val="28"/>
        </w:rPr>
        <w:lastRenderedPageBreak/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650F46">
        <w:rPr>
          <w:sz w:val="28"/>
        </w:rPr>
        <w:t>4</w:t>
      </w:r>
      <w:r>
        <w:rPr>
          <w:sz w:val="28"/>
        </w:rPr>
        <w:t xml:space="preserve"> г.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май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650F46">
        <w:rPr>
          <w:sz w:val="28"/>
        </w:rPr>
        <w:t>6</w:t>
      </w:r>
      <w:r>
        <w:rPr>
          <w:sz w:val="28"/>
        </w:rPr>
        <w:t xml:space="preserve"> г.</w:t>
      </w:r>
    </w:p>
    <w:p w14:paraId="3BDB92A2" w14:textId="77777777" w:rsidR="00262357" w:rsidRDefault="00C6157C" w:rsidP="00650F46">
      <w:pPr>
        <w:pStyle w:val="a3"/>
        <w:ind w:left="1701" w:right="273"/>
        <w:jc w:val="both"/>
      </w:pPr>
      <w:r>
        <w:rPr>
          <w:b/>
        </w:rPr>
        <w:t xml:space="preserve">Цель проекта: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ранней</w:t>
      </w:r>
      <w:r>
        <w:rPr>
          <w:spacing w:val="-67"/>
        </w:rPr>
        <w:t xml:space="preserve"> </w:t>
      </w:r>
      <w:r>
        <w:t>профессиональной ориентации</w:t>
      </w:r>
      <w:r>
        <w:rPr>
          <w:spacing w:val="4"/>
        </w:rPr>
        <w:t xml:space="preserve"> </w:t>
      </w:r>
      <w:r>
        <w:t>дошкольников.</w:t>
      </w:r>
    </w:p>
    <w:p w14:paraId="7F29C149" w14:textId="77777777" w:rsidR="00262357" w:rsidRDefault="00C6157C" w:rsidP="00650F46">
      <w:pPr>
        <w:pStyle w:val="1"/>
        <w:ind w:left="1701" w:right="273"/>
        <w:jc w:val="both"/>
      </w:pPr>
      <w:r>
        <w:t>Задачи</w:t>
      </w:r>
      <w:r>
        <w:rPr>
          <w:spacing w:val="-5"/>
        </w:rPr>
        <w:t xml:space="preserve"> </w:t>
      </w:r>
      <w:r>
        <w:t>проекта:</w:t>
      </w:r>
    </w:p>
    <w:p w14:paraId="7FE9003B" w14:textId="7F8D8CEB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расширить</w:t>
      </w:r>
      <w:r w:rsidR="00C6157C">
        <w:rPr>
          <w:spacing w:val="-5"/>
        </w:rPr>
        <w:t xml:space="preserve"> </w:t>
      </w:r>
      <w:r w:rsidR="00C6157C">
        <w:t>знания</w:t>
      </w:r>
      <w:r w:rsidR="00C6157C">
        <w:rPr>
          <w:spacing w:val="-2"/>
        </w:rPr>
        <w:t xml:space="preserve"> </w:t>
      </w:r>
      <w:r w:rsidR="00C6157C">
        <w:t>детей</w:t>
      </w:r>
      <w:r w:rsidR="00C6157C">
        <w:rPr>
          <w:spacing w:val="-4"/>
        </w:rPr>
        <w:t xml:space="preserve"> </w:t>
      </w:r>
      <w:r w:rsidR="00C6157C">
        <w:t>о</w:t>
      </w:r>
      <w:r w:rsidR="00C6157C">
        <w:rPr>
          <w:spacing w:val="-3"/>
        </w:rPr>
        <w:t xml:space="preserve"> </w:t>
      </w:r>
      <w:r w:rsidR="00C6157C">
        <w:t>мире</w:t>
      </w:r>
      <w:r w:rsidR="00C6157C">
        <w:rPr>
          <w:spacing w:val="-3"/>
        </w:rPr>
        <w:t xml:space="preserve"> </w:t>
      </w:r>
      <w:r w:rsidR="00C6157C">
        <w:t>профессий;</w:t>
      </w:r>
    </w:p>
    <w:p w14:paraId="237953C2" w14:textId="7463FD48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сформировать интерес к трудовой деятельности взрослых и эмоциональное</w:t>
      </w:r>
      <w:r w:rsidR="00C6157C">
        <w:rPr>
          <w:spacing w:val="1"/>
        </w:rPr>
        <w:t xml:space="preserve"> </w:t>
      </w:r>
      <w:r w:rsidR="00C6157C">
        <w:t>от</w:t>
      </w:r>
      <w:r w:rsidR="00C6157C">
        <w:t>н</w:t>
      </w:r>
      <w:r w:rsidR="00C6157C">
        <w:t>ошения</w:t>
      </w:r>
      <w:r w:rsidR="00C6157C">
        <w:rPr>
          <w:spacing w:val="1"/>
        </w:rPr>
        <w:t xml:space="preserve"> </w:t>
      </w:r>
      <w:r w:rsidR="00C6157C">
        <w:t>к</w:t>
      </w:r>
      <w:r w:rsidR="00C6157C">
        <w:rPr>
          <w:spacing w:val="1"/>
        </w:rPr>
        <w:t xml:space="preserve"> </w:t>
      </w:r>
      <w:r w:rsidR="00C6157C">
        <w:t>профессиональному</w:t>
      </w:r>
      <w:r w:rsidR="00C6157C">
        <w:rPr>
          <w:spacing w:val="-4"/>
        </w:rPr>
        <w:t xml:space="preserve"> </w:t>
      </w:r>
      <w:r w:rsidR="00C6157C">
        <w:t>миру;</w:t>
      </w:r>
    </w:p>
    <w:p w14:paraId="06393D69" w14:textId="3AF89696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расширить</w:t>
      </w:r>
      <w:r w:rsidR="00C6157C">
        <w:rPr>
          <w:spacing w:val="1"/>
        </w:rPr>
        <w:t xml:space="preserve"> </w:t>
      </w:r>
      <w:r w:rsidR="00C6157C">
        <w:t>представления</w:t>
      </w:r>
      <w:r w:rsidR="00C6157C">
        <w:rPr>
          <w:spacing w:val="1"/>
        </w:rPr>
        <w:t xml:space="preserve"> </w:t>
      </w:r>
      <w:r w:rsidR="00C6157C">
        <w:t>детей</w:t>
      </w:r>
      <w:r w:rsidR="00C6157C">
        <w:rPr>
          <w:spacing w:val="1"/>
        </w:rPr>
        <w:t xml:space="preserve"> </w:t>
      </w:r>
      <w:r w:rsidR="00C6157C">
        <w:t>о</w:t>
      </w:r>
      <w:r w:rsidR="00C6157C">
        <w:rPr>
          <w:spacing w:val="1"/>
        </w:rPr>
        <w:t xml:space="preserve"> </w:t>
      </w:r>
      <w:r w:rsidR="00C6157C">
        <w:t>разных</w:t>
      </w:r>
      <w:r w:rsidR="00C6157C">
        <w:rPr>
          <w:spacing w:val="1"/>
        </w:rPr>
        <w:t xml:space="preserve"> </w:t>
      </w:r>
      <w:r w:rsidR="00C6157C">
        <w:t>специальностях,</w:t>
      </w:r>
      <w:r w:rsidR="00C6157C">
        <w:rPr>
          <w:spacing w:val="1"/>
        </w:rPr>
        <w:t xml:space="preserve"> </w:t>
      </w:r>
      <w:r w:rsidR="00C6157C">
        <w:t>отражающих</w:t>
      </w:r>
      <w:r w:rsidR="00C6157C">
        <w:rPr>
          <w:spacing w:val="1"/>
        </w:rPr>
        <w:t xml:space="preserve"> </w:t>
      </w:r>
      <w:r w:rsidR="00C6157C">
        <w:t>современные</w:t>
      </w:r>
      <w:r w:rsidR="00C6157C">
        <w:rPr>
          <w:spacing w:val="1"/>
        </w:rPr>
        <w:t xml:space="preserve"> </w:t>
      </w:r>
      <w:r w:rsidR="00C6157C">
        <w:t>социально-экономические</w:t>
      </w:r>
      <w:r w:rsidR="00C6157C">
        <w:rPr>
          <w:spacing w:val="4"/>
        </w:rPr>
        <w:t xml:space="preserve"> </w:t>
      </w:r>
      <w:r w:rsidR="00C6157C">
        <w:t>отношения</w:t>
      </w:r>
      <w:r w:rsidR="00C6157C">
        <w:rPr>
          <w:spacing w:val="-1"/>
        </w:rPr>
        <w:t xml:space="preserve"> </w:t>
      </w:r>
      <w:r w:rsidR="00C6157C">
        <w:t>и</w:t>
      </w:r>
      <w:r w:rsidR="00C6157C">
        <w:rPr>
          <w:spacing w:val="-3"/>
        </w:rPr>
        <w:t xml:space="preserve"> </w:t>
      </w:r>
      <w:r w:rsidR="00C6157C">
        <w:t>новые</w:t>
      </w:r>
      <w:r w:rsidR="00C6157C">
        <w:rPr>
          <w:spacing w:val="-1"/>
        </w:rPr>
        <w:t xml:space="preserve"> </w:t>
      </w:r>
      <w:r w:rsidR="00C6157C">
        <w:t>профессии;</w:t>
      </w:r>
    </w:p>
    <w:p w14:paraId="5648B948" w14:textId="6DB5D3D4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сформировать</w:t>
      </w:r>
      <w:r w:rsidR="00C6157C">
        <w:rPr>
          <w:spacing w:val="-6"/>
        </w:rPr>
        <w:t xml:space="preserve"> </w:t>
      </w:r>
      <w:r w:rsidR="00C6157C">
        <w:t>финансовую</w:t>
      </w:r>
      <w:r w:rsidR="00C6157C">
        <w:rPr>
          <w:spacing w:val="-5"/>
        </w:rPr>
        <w:t xml:space="preserve"> </w:t>
      </w:r>
      <w:r w:rsidR="00C6157C">
        <w:t>культуру</w:t>
      </w:r>
      <w:r w:rsidR="00C6157C">
        <w:rPr>
          <w:spacing w:val="-4"/>
        </w:rPr>
        <w:t xml:space="preserve"> </w:t>
      </w:r>
      <w:r w:rsidR="00C6157C">
        <w:t>у</w:t>
      </w:r>
      <w:r w:rsidR="00C6157C">
        <w:rPr>
          <w:spacing w:val="-8"/>
        </w:rPr>
        <w:t xml:space="preserve"> </w:t>
      </w:r>
      <w:r w:rsidR="00C6157C">
        <w:t>детей;</w:t>
      </w:r>
    </w:p>
    <w:p w14:paraId="6CA954CC" w14:textId="738C55F6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обеспечить пространство детской реализации, где воспитанники могли бы</w:t>
      </w:r>
      <w:r w:rsidR="00C6157C">
        <w:rPr>
          <w:spacing w:val="1"/>
        </w:rPr>
        <w:t xml:space="preserve"> </w:t>
      </w:r>
      <w:r w:rsidR="00C6157C">
        <w:t>воплотить</w:t>
      </w:r>
      <w:r w:rsidR="00C6157C">
        <w:rPr>
          <w:spacing w:val="-2"/>
        </w:rPr>
        <w:t xml:space="preserve"> </w:t>
      </w:r>
      <w:r w:rsidR="00C6157C">
        <w:t>свои</w:t>
      </w:r>
      <w:r w:rsidR="00C6157C">
        <w:rPr>
          <w:spacing w:val="1"/>
        </w:rPr>
        <w:t xml:space="preserve"> </w:t>
      </w:r>
      <w:r w:rsidR="00C6157C">
        <w:t>идеи;</w:t>
      </w:r>
    </w:p>
    <w:p w14:paraId="6E4592C6" w14:textId="69CAB893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предоставить детям возможность использовать свои силы в доступных видах</w:t>
      </w:r>
      <w:r w:rsidR="00C6157C">
        <w:rPr>
          <w:spacing w:val="1"/>
        </w:rPr>
        <w:t xml:space="preserve"> </w:t>
      </w:r>
      <w:r w:rsidR="00C6157C">
        <w:t>деятельности;</w:t>
      </w:r>
    </w:p>
    <w:p w14:paraId="2D8433AF" w14:textId="2117C322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стимулировать</w:t>
      </w:r>
      <w:r w:rsidR="00C6157C">
        <w:rPr>
          <w:spacing w:val="1"/>
        </w:rPr>
        <w:t xml:space="preserve"> </w:t>
      </w:r>
      <w:r w:rsidR="00C6157C">
        <w:t>развитие</w:t>
      </w:r>
      <w:r w:rsidR="00C6157C">
        <w:rPr>
          <w:spacing w:val="1"/>
        </w:rPr>
        <w:t xml:space="preserve"> </w:t>
      </w:r>
      <w:r w:rsidR="00C6157C">
        <w:t>познавательных,</w:t>
      </w:r>
      <w:r w:rsidR="00C6157C">
        <w:rPr>
          <w:spacing w:val="1"/>
        </w:rPr>
        <w:t xml:space="preserve"> </w:t>
      </w:r>
      <w:r w:rsidR="00C6157C">
        <w:t>коммуникативных,</w:t>
      </w:r>
      <w:r w:rsidR="00C6157C">
        <w:rPr>
          <w:spacing w:val="1"/>
        </w:rPr>
        <w:t xml:space="preserve"> </w:t>
      </w:r>
      <w:r w:rsidR="00C6157C">
        <w:t>творческих</w:t>
      </w:r>
      <w:r w:rsidR="00C6157C">
        <w:rPr>
          <w:spacing w:val="-67"/>
        </w:rPr>
        <w:t xml:space="preserve"> </w:t>
      </w:r>
      <w:r w:rsidR="00C6157C">
        <w:t>способностей детей;</w:t>
      </w:r>
    </w:p>
    <w:p w14:paraId="28152BDF" w14:textId="27A5C020" w:rsidR="00262357" w:rsidRDefault="00650F46" w:rsidP="00650F46">
      <w:pPr>
        <w:pStyle w:val="a3"/>
        <w:ind w:left="1701" w:right="273"/>
        <w:jc w:val="both"/>
      </w:pPr>
      <w:r>
        <w:t>-</w:t>
      </w:r>
      <w:r w:rsidR="00C6157C">
        <w:t>обеспечить</w:t>
      </w:r>
      <w:r w:rsidR="00C6157C">
        <w:rPr>
          <w:spacing w:val="1"/>
        </w:rPr>
        <w:t xml:space="preserve"> </w:t>
      </w:r>
      <w:r w:rsidR="00C6157C">
        <w:t>психолого-педагогическую</w:t>
      </w:r>
      <w:r w:rsidR="00C6157C">
        <w:rPr>
          <w:spacing w:val="1"/>
        </w:rPr>
        <w:t xml:space="preserve"> </w:t>
      </w:r>
      <w:r w:rsidR="00C6157C">
        <w:t>поддержку</w:t>
      </w:r>
      <w:r w:rsidR="00C6157C">
        <w:rPr>
          <w:spacing w:val="1"/>
        </w:rPr>
        <w:t xml:space="preserve"> </w:t>
      </w:r>
      <w:r w:rsidR="00C6157C">
        <w:t>семьи</w:t>
      </w:r>
      <w:r w:rsidR="00C6157C">
        <w:rPr>
          <w:spacing w:val="1"/>
        </w:rPr>
        <w:t xml:space="preserve"> </w:t>
      </w:r>
      <w:r w:rsidR="00C6157C">
        <w:t>и</w:t>
      </w:r>
      <w:r w:rsidR="00C6157C">
        <w:rPr>
          <w:spacing w:val="1"/>
        </w:rPr>
        <w:t xml:space="preserve"> </w:t>
      </w:r>
      <w:r w:rsidR="00C6157C">
        <w:t>повышение</w:t>
      </w:r>
      <w:r w:rsidR="00C6157C">
        <w:rPr>
          <w:spacing w:val="1"/>
        </w:rPr>
        <w:t xml:space="preserve"> </w:t>
      </w:r>
      <w:r w:rsidR="00C6157C">
        <w:t>компетентности</w:t>
      </w:r>
      <w:r w:rsidR="00C6157C">
        <w:rPr>
          <w:spacing w:val="1"/>
        </w:rPr>
        <w:t xml:space="preserve"> </w:t>
      </w:r>
      <w:r w:rsidR="00C6157C">
        <w:t>родителей</w:t>
      </w:r>
      <w:r w:rsidR="00C6157C">
        <w:rPr>
          <w:spacing w:val="1"/>
        </w:rPr>
        <w:t xml:space="preserve"> </w:t>
      </w:r>
      <w:r w:rsidR="00C6157C">
        <w:t>в</w:t>
      </w:r>
      <w:r w:rsidR="00C6157C">
        <w:rPr>
          <w:spacing w:val="1"/>
        </w:rPr>
        <w:t xml:space="preserve"> </w:t>
      </w:r>
      <w:r w:rsidR="00C6157C">
        <w:t>вопросах</w:t>
      </w:r>
      <w:r w:rsidR="00C6157C">
        <w:rPr>
          <w:spacing w:val="1"/>
        </w:rPr>
        <w:t xml:space="preserve"> </w:t>
      </w:r>
      <w:r w:rsidR="00C6157C">
        <w:t>ранней</w:t>
      </w:r>
      <w:r w:rsidR="00C6157C">
        <w:rPr>
          <w:spacing w:val="1"/>
        </w:rPr>
        <w:t xml:space="preserve"> </w:t>
      </w:r>
      <w:r w:rsidR="00C6157C">
        <w:t>профориентации</w:t>
      </w:r>
      <w:r w:rsidR="00C6157C">
        <w:rPr>
          <w:spacing w:val="1"/>
        </w:rPr>
        <w:t xml:space="preserve"> </w:t>
      </w:r>
      <w:r w:rsidR="00C6157C">
        <w:t>дошкольников.</w:t>
      </w:r>
    </w:p>
    <w:p w14:paraId="557D0100" w14:textId="77777777" w:rsidR="00262357" w:rsidRDefault="00C6157C" w:rsidP="00650F46">
      <w:pPr>
        <w:ind w:left="1701" w:right="273" w:firstLine="72"/>
        <w:jc w:val="both"/>
        <w:rPr>
          <w:sz w:val="28"/>
        </w:rPr>
      </w:pPr>
      <w:r>
        <w:rPr>
          <w:b/>
          <w:spacing w:val="-1"/>
          <w:sz w:val="28"/>
        </w:rPr>
        <w:t>Ожидаемые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результаты</w:t>
      </w:r>
      <w:r>
        <w:rPr>
          <w:spacing w:val="-1"/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4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что:</w:t>
      </w:r>
    </w:p>
    <w:p w14:paraId="379C4141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921"/>
        </w:tabs>
        <w:ind w:left="1701" w:right="273" w:firstLine="0"/>
        <w:jc w:val="both"/>
        <w:rPr>
          <w:sz w:val="28"/>
        </w:rPr>
      </w:pPr>
      <w:r>
        <w:rPr>
          <w:sz w:val="28"/>
        </w:rPr>
        <w:t>у детей сформируется обобщенное представление о структуре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08035CE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974"/>
        </w:tabs>
        <w:ind w:left="1701" w:right="273" w:firstLine="0"/>
        <w:jc w:val="both"/>
        <w:rPr>
          <w:sz w:val="28"/>
        </w:rPr>
      </w:pPr>
      <w:r>
        <w:rPr>
          <w:sz w:val="28"/>
        </w:rPr>
        <w:t>активизируется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взрослых,</w:t>
      </w:r>
    </w:p>
    <w:p w14:paraId="519CD57C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1864"/>
        </w:tabs>
        <w:ind w:left="1701" w:right="273" w:hanging="165"/>
        <w:jc w:val="both"/>
        <w:rPr>
          <w:sz w:val="28"/>
        </w:rPr>
      </w:pPr>
      <w:r>
        <w:rPr>
          <w:sz w:val="28"/>
        </w:rPr>
        <w:t>разовьется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профессий;</w:t>
      </w:r>
    </w:p>
    <w:p w14:paraId="08B6D1FD" w14:textId="77777777" w:rsidR="00262357" w:rsidRDefault="00C6157C" w:rsidP="00650F46">
      <w:pPr>
        <w:pStyle w:val="a5"/>
        <w:numPr>
          <w:ilvl w:val="0"/>
          <w:numId w:val="1"/>
        </w:numPr>
        <w:tabs>
          <w:tab w:val="left" w:pos="2027"/>
        </w:tabs>
        <w:ind w:left="1701" w:right="273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воспитательного процесса</w:t>
      </w:r>
    </w:p>
    <w:p w14:paraId="68A290FA" w14:textId="3AB711BB" w:rsidR="00262357" w:rsidRDefault="00C6157C">
      <w:pPr>
        <w:pStyle w:val="1"/>
        <w:spacing w:before="162"/>
      </w:pPr>
      <w:r>
        <w:t>Новизна</w:t>
      </w:r>
    </w:p>
    <w:p w14:paraId="14AFB1FC" w14:textId="77777777" w:rsidR="00262357" w:rsidRDefault="00C6157C" w:rsidP="00650F46">
      <w:pPr>
        <w:pStyle w:val="a3"/>
        <w:ind w:left="1701" w:right="273" w:firstLine="720"/>
        <w:jc w:val="both"/>
      </w:pPr>
      <w:r>
        <w:t>Новизна предложенного проекта заключается в том, что среди доступных для</w:t>
      </w:r>
      <w:r>
        <w:rPr>
          <w:spacing w:val="-6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немногих,</w:t>
      </w:r>
      <w:r>
        <w:rPr>
          <w:spacing w:val="-12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ограничивает</w:t>
      </w:r>
      <w:r>
        <w:rPr>
          <w:spacing w:val="-15"/>
        </w:rPr>
        <w:t xml:space="preserve"> </w:t>
      </w:r>
      <w:r>
        <w:t>круг</w:t>
      </w:r>
      <w:r>
        <w:rPr>
          <w:spacing w:val="-13"/>
        </w:rPr>
        <w:t xml:space="preserve"> </w:t>
      </w:r>
      <w:r>
        <w:t>изучаемых</w:t>
      </w:r>
      <w:r>
        <w:rPr>
          <w:spacing w:val="-68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широк</w:t>
      </w:r>
      <w:r>
        <w:t>о</w:t>
      </w:r>
      <w:r>
        <w:rPr>
          <w:spacing w:val="-16"/>
        </w:rPr>
        <w:t xml:space="preserve"> </w:t>
      </w:r>
      <w:r>
        <w:t>известными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востребованными</w:t>
      </w:r>
      <w:r>
        <w:rPr>
          <w:spacing w:val="-16"/>
        </w:rPr>
        <w:t xml:space="preserve"> </w:t>
      </w:r>
      <w:r>
        <w:t>профессиями.</w:t>
      </w:r>
      <w:r>
        <w:rPr>
          <w:spacing w:val="-14"/>
        </w:rPr>
        <w:t xml:space="preserve"> </w:t>
      </w:r>
      <w:r>
        <w:t>Наш</w:t>
      </w:r>
      <w:r>
        <w:rPr>
          <w:spacing w:val="-67"/>
        </w:rPr>
        <w:t xml:space="preserve"> </w:t>
      </w:r>
      <w:r>
        <w:t>проект</w:t>
      </w:r>
      <w:r>
        <w:rPr>
          <w:spacing w:val="-17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новых,</w:t>
      </w:r>
      <w:r>
        <w:rPr>
          <w:spacing w:val="-13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появляющихся</w:t>
      </w:r>
      <w:r>
        <w:rPr>
          <w:spacing w:val="-68"/>
        </w:rPr>
        <w:t xml:space="preserve"> </w:t>
      </w:r>
      <w:r>
        <w:t>профессиях; о профессиях будущего; о профессиях,</w:t>
      </w:r>
      <w:r>
        <w:rPr>
          <w:spacing w:val="1"/>
        </w:rPr>
        <w:t xml:space="preserve"> </w:t>
      </w:r>
      <w:r>
        <w:t>которые не являются</w:t>
      </w:r>
      <w:r>
        <w:rPr>
          <w:spacing w:val="1"/>
        </w:rPr>
        <w:t xml:space="preserve"> </w:t>
      </w:r>
      <w:r>
        <w:rPr>
          <w:spacing w:val="-1"/>
        </w:rPr>
        <w:t>популярными,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6"/>
        </w:rPr>
        <w:t xml:space="preserve"> </w:t>
      </w:r>
      <w:r>
        <w:rPr>
          <w:spacing w:val="-1"/>
        </w:rPr>
        <w:t>реализовать</w:t>
      </w:r>
      <w:r>
        <w:rPr>
          <w:spacing w:val="-12"/>
        </w:rPr>
        <w:t xml:space="preserve"> </w:t>
      </w:r>
      <w:r>
        <w:rPr>
          <w:spacing w:val="-1"/>
        </w:rPr>
        <w:t>весь</w:t>
      </w:r>
      <w:r>
        <w:rPr>
          <w:spacing w:val="-16"/>
        </w:rPr>
        <w:t xml:space="preserve"> </w:t>
      </w:r>
      <w:r>
        <w:rPr>
          <w:spacing w:val="-1"/>
        </w:rPr>
        <w:t>творческий</w:t>
      </w:r>
      <w:r>
        <w:rPr>
          <w:spacing w:val="-15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человека.</w:t>
      </w:r>
    </w:p>
    <w:p w14:paraId="334BD961" w14:textId="77777777" w:rsidR="00262357" w:rsidRDefault="00C6157C">
      <w:pPr>
        <w:pStyle w:val="1"/>
        <w:spacing w:before="166"/>
        <w:jc w:val="both"/>
        <w:rPr>
          <w:b w:val="0"/>
        </w:rPr>
      </w:pP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b w:val="0"/>
        </w:rPr>
        <w:t>.</w:t>
      </w:r>
    </w:p>
    <w:p w14:paraId="7FDF26FD" w14:textId="77777777" w:rsidR="00262357" w:rsidRDefault="00C6157C" w:rsidP="002D3B15">
      <w:pPr>
        <w:pStyle w:val="a3"/>
        <w:ind w:left="1701" w:right="273" w:firstLine="720"/>
        <w:jc w:val="both"/>
      </w:pPr>
      <w:r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воспитанников с профессиями, так как имеется наглядно- информационный,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</w:p>
    <w:p w14:paraId="2EE7C66D" w14:textId="77777777" w:rsidR="00262357" w:rsidRDefault="00C6157C" w:rsidP="002D3B15">
      <w:pPr>
        <w:pStyle w:val="a3"/>
        <w:ind w:left="1701" w:right="273" w:firstLine="720"/>
        <w:jc w:val="both"/>
      </w:pPr>
      <w:r>
        <w:lastRenderedPageBreak/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spacing w:val="-1"/>
        </w:rPr>
        <w:t>дошкольников</w:t>
      </w:r>
      <w:r>
        <w:rPr>
          <w:spacing w:val="-15"/>
        </w:rPr>
        <w:t xml:space="preserve"> </w:t>
      </w:r>
      <w:r>
        <w:rPr>
          <w:spacing w:val="-1"/>
        </w:rPr>
        <w:t>тем,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собранным</w:t>
      </w:r>
      <w:r>
        <w:rPr>
          <w:spacing w:val="-13"/>
        </w:rPr>
        <w:t xml:space="preserve"> </w:t>
      </w:r>
      <w:r>
        <w:rPr>
          <w:spacing w:val="-1"/>
        </w:rPr>
        <w:t>материалом</w:t>
      </w:r>
      <w:r>
        <w:rPr>
          <w:spacing w:val="-13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воспользоваться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раскрытия детям темы знакомства с профессиями, а также для самих детей,</w:t>
      </w:r>
      <w:r>
        <w:rPr>
          <w:spacing w:val="1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как помогает</w:t>
      </w:r>
      <w:r>
        <w:rPr>
          <w:spacing w:val="-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 ребенка.</w:t>
      </w:r>
    </w:p>
    <w:p w14:paraId="0CB409A9" w14:textId="77777777" w:rsidR="00262357" w:rsidRDefault="00C6157C">
      <w:pPr>
        <w:pStyle w:val="a3"/>
        <w:spacing w:before="225"/>
        <w:ind w:left="1699" w:right="495"/>
      </w:pPr>
      <w:r>
        <w:rPr>
          <w:b/>
        </w:rPr>
        <w:t>Продукт проекта</w:t>
      </w:r>
      <w:r>
        <w:t xml:space="preserve">: Презентация-отчет по </w:t>
      </w:r>
      <w:r>
        <w:t>реализации проекта. Альбом «Все</w:t>
      </w:r>
      <w:r>
        <w:rPr>
          <w:spacing w:val="-67"/>
        </w:rPr>
        <w:t xml:space="preserve"> </w:t>
      </w:r>
      <w:r>
        <w:t>профессии нужны».</w:t>
      </w:r>
    </w:p>
    <w:p w14:paraId="71E34580" w14:textId="5712B1EA" w:rsidR="00262357" w:rsidRDefault="00C6157C">
      <w:pPr>
        <w:spacing w:before="224"/>
        <w:ind w:left="1699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 w:rsidR="002D3B15">
        <w:rPr>
          <w:sz w:val="28"/>
        </w:rPr>
        <w:t xml:space="preserve">Мероприятие 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2D3B15">
        <w:rPr>
          <w:sz w:val="28"/>
        </w:rPr>
        <w:t>Ярмарка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профессий».</w:t>
      </w:r>
    </w:p>
    <w:p w14:paraId="36EE26AD" w14:textId="77777777" w:rsidR="00262357" w:rsidRDefault="00262357">
      <w:pPr>
        <w:pStyle w:val="a3"/>
        <w:rPr>
          <w:sz w:val="30"/>
        </w:rPr>
      </w:pPr>
    </w:p>
    <w:p w14:paraId="1CAAE049" w14:textId="77777777" w:rsidR="00262357" w:rsidRDefault="00C6157C">
      <w:pPr>
        <w:pStyle w:val="1"/>
        <w:spacing w:line="470" w:lineRule="atLeast"/>
        <w:ind w:right="4096" w:firstLine="3836"/>
      </w:pPr>
      <w:r>
        <w:t>План работы</w:t>
      </w:r>
      <w:r>
        <w:rPr>
          <w:spacing w:val="-6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14:paraId="626B0F9B" w14:textId="77777777" w:rsidR="00262357" w:rsidRDefault="00C6157C">
      <w:pPr>
        <w:pStyle w:val="a5"/>
        <w:numPr>
          <w:ilvl w:val="0"/>
          <w:numId w:val="2"/>
        </w:numPr>
        <w:tabs>
          <w:tab w:val="left" w:pos="1983"/>
        </w:tabs>
        <w:spacing w:before="5" w:line="319" w:lineRule="exact"/>
        <w:ind w:hanging="284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</w:p>
    <w:p w14:paraId="4042AB43" w14:textId="77777777" w:rsidR="00262357" w:rsidRDefault="00C6157C">
      <w:pPr>
        <w:pStyle w:val="a5"/>
        <w:numPr>
          <w:ilvl w:val="0"/>
          <w:numId w:val="1"/>
        </w:numPr>
        <w:tabs>
          <w:tab w:val="left" w:pos="1936"/>
        </w:tabs>
        <w:ind w:right="1341" w:firstLine="0"/>
        <w:rPr>
          <w:sz w:val="28"/>
        </w:rPr>
      </w:pPr>
      <w:r>
        <w:rPr>
          <w:sz w:val="28"/>
        </w:rPr>
        <w:t>теоретический анализ состояния проблемы в научно-методических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сурсах;</w:t>
      </w:r>
    </w:p>
    <w:p w14:paraId="58B11024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1" w:lineRule="exact"/>
        <w:ind w:left="1863" w:hanging="165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14:paraId="1BC5170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7310911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прогнозирование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результатов;</w:t>
      </w:r>
    </w:p>
    <w:p w14:paraId="5D9A6E93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теме;</w:t>
      </w:r>
    </w:p>
    <w:p w14:paraId="0890F42B" w14:textId="77777777" w:rsidR="00262357" w:rsidRDefault="00C6157C">
      <w:pPr>
        <w:pStyle w:val="a5"/>
        <w:numPr>
          <w:ilvl w:val="0"/>
          <w:numId w:val="1"/>
        </w:numPr>
        <w:tabs>
          <w:tab w:val="left" w:pos="1854"/>
        </w:tabs>
        <w:spacing w:line="322" w:lineRule="exact"/>
        <w:ind w:left="1853" w:hanging="155"/>
        <w:rPr>
          <w:sz w:val="28"/>
        </w:rPr>
      </w:pPr>
      <w:r>
        <w:rPr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проекта;</w:t>
      </w:r>
    </w:p>
    <w:p w14:paraId="3BF3C547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ind w:left="1863" w:hanging="165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14:paraId="11E3FC5A" w14:textId="77777777" w:rsidR="00262357" w:rsidRDefault="00C6157C">
      <w:pPr>
        <w:pStyle w:val="a5"/>
        <w:numPr>
          <w:ilvl w:val="0"/>
          <w:numId w:val="1"/>
        </w:numPr>
        <w:tabs>
          <w:tab w:val="left" w:pos="1907"/>
        </w:tabs>
        <w:ind w:right="279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36"/>
          <w:sz w:val="28"/>
        </w:rPr>
        <w:t xml:space="preserve"> </w:t>
      </w:r>
      <w:r>
        <w:rPr>
          <w:sz w:val="28"/>
        </w:rPr>
        <w:t>плана</w:t>
      </w:r>
      <w:r>
        <w:rPr>
          <w:spacing w:val="3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</w:p>
    <w:p w14:paraId="7254CE13" w14:textId="77777777" w:rsidR="00262357" w:rsidRDefault="00C6157C">
      <w:pPr>
        <w:pStyle w:val="1"/>
        <w:numPr>
          <w:ilvl w:val="0"/>
          <w:numId w:val="2"/>
        </w:numPr>
        <w:tabs>
          <w:tab w:val="left" w:pos="1983"/>
        </w:tabs>
        <w:spacing w:before="2"/>
        <w:ind w:hanging="284"/>
      </w:pPr>
      <w:r>
        <w:t>Основной</w:t>
      </w:r>
      <w:r>
        <w:rPr>
          <w:spacing w:val="-7"/>
        </w:rPr>
        <w:t xml:space="preserve"> </w:t>
      </w:r>
      <w:r>
        <w:t>этап.</w:t>
      </w:r>
    </w:p>
    <w:p w14:paraId="3A72B6BF" w14:textId="77777777" w:rsidR="00262357" w:rsidRDefault="00262357">
      <w:pPr>
        <w:sectPr w:rsidR="00262357">
          <w:pgSz w:w="11910" w:h="16840"/>
          <w:pgMar w:top="1040" w:right="580" w:bottom="280" w:left="0" w:header="720" w:footer="720" w:gutter="0"/>
          <w:cols w:space="720"/>
        </w:sectPr>
      </w:pPr>
    </w:p>
    <w:tbl>
      <w:tblPr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925"/>
        <w:gridCol w:w="6021"/>
      </w:tblGrid>
      <w:tr w:rsidR="00262357" w14:paraId="1CAB4096" w14:textId="77777777">
        <w:trPr>
          <w:trHeight w:val="321"/>
        </w:trPr>
        <w:tc>
          <w:tcPr>
            <w:tcW w:w="1402" w:type="dxa"/>
            <w:tcBorders>
              <w:right w:val="single" w:sz="6" w:space="0" w:color="000000"/>
            </w:tcBorders>
          </w:tcPr>
          <w:p w14:paraId="5DD9A35D" w14:textId="77777777" w:rsidR="00262357" w:rsidRDefault="00C6157C">
            <w:pPr>
              <w:pStyle w:val="TableParagraph"/>
              <w:spacing w:line="301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Сроки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015D08CC" w14:textId="77777777" w:rsidR="00262357" w:rsidRDefault="00C6157C">
            <w:pPr>
              <w:pStyle w:val="TableParagraph"/>
              <w:spacing w:line="301" w:lineRule="exact"/>
              <w:ind w:left="64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021" w:type="dxa"/>
          </w:tcPr>
          <w:p w14:paraId="69271DB3" w14:textId="77777777" w:rsidR="00262357" w:rsidRDefault="00C6157C">
            <w:pPr>
              <w:pStyle w:val="TableParagraph"/>
              <w:spacing w:line="301" w:lineRule="exact"/>
              <w:ind w:left="2106" w:right="2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262357" w14:paraId="024C3B78" w14:textId="77777777">
        <w:trPr>
          <w:trHeight w:val="7407"/>
        </w:trPr>
        <w:tc>
          <w:tcPr>
            <w:tcW w:w="1402" w:type="dxa"/>
            <w:tcBorders>
              <w:right w:val="single" w:sz="6" w:space="0" w:color="000000"/>
            </w:tcBorders>
          </w:tcPr>
          <w:p w14:paraId="70D9704A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60B5B0C1" w14:textId="77777777" w:rsidR="00262357" w:rsidRDefault="00C6157C">
            <w:pPr>
              <w:pStyle w:val="TableParagraph"/>
              <w:ind w:left="108" w:right="38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знакомые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детства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</w:p>
          <w:p w14:paraId="354ACF47" w14:textId="57186B97" w:rsidR="00262357" w:rsidRDefault="00C6157C">
            <w:pPr>
              <w:pStyle w:val="TableParagraph"/>
              <w:ind w:left="108" w:right="88"/>
              <w:rPr>
                <w:sz w:val="28"/>
              </w:rPr>
            </w:pPr>
            <w:r>
              <w:rPr>
                <w:spacing w:val="-1"/>
                <w:sz w:val="28"/>
              </w:rPr>
              <w:t>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почтальон</w:t>
            </w:r>
            <w:r>
              <w:rPr>
                <w:sz w:val="28"/>
              </w:rPr>
              <w:t>)</w:t>
            </w:r>
          </w:p>
        </w:tc>
        <w:tc>
          <w:tcPr>
            <w:tcW w:w="6021" w:type="dxa"/>
          </w:tcPr>
          <w:p w14:paraId="11FEB79A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2" w:lineRule="auto"/>
              <w:ind w:right="1676" w:hanging="72"/>
              <w:rPr>
                <w:sz w:val="28"/>
              </w:rPr>
            </w:pPr>
            <w:r>
              <w:rPr>
                <w:sz w:val="28"/>
              </w:rPr>
              <w:t>Интервью детей «Кем быть?»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  <w:p w14:paraId="73D65C7E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320" w:lineRule="exact"/>
              <w:ind w:left="274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«Поликлиника»,</w:t>
            </w:r>
          </w:p>
          <w:p w14:paraId="01A74DE8" w14:textId="77777777" w:rsidR="00262357" w:rsidRDefault="00C6157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«Больница»,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«Аптека»,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«Библиотека»;</w:t>
            </w:r>
          </w:p>
          <w:p w14:paraId="0A6461C6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656" w:firstLine="0"/>
              <w:rPr>
                <w:sz w:val="28"/>
              </w:rPr>
            </w:pPr>
            <w:r>
              <w:rPr>
                <w:sz w:val="28"/>
              </w:rPr>
              <w:t>Беседы: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фармацевт?»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лечит?», «Как нужно вести себя в кабинете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врача!», «Правила личной гигиены», 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заболел»;</w:t>
            </w:r>
          </w:p>
          <w:p w14:paraId="4807AE04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805" w:firstLine="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аптеки»;</w:t>
            </w:r>
          </w:p>
          <w:p w14:paraId="69ABA090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462" w:firstLine="0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«Вывеска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магазина,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аптеки»</w:t>
            </w:r>
          </w:p>
          <w:p w14:paraId="783B9305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4" w:lineRule="auto"/>
              <w:ind w:left="111" w:right="1016" w:firstLine="0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работы?</w:t>
            </w:r>
            <w:r>
              <w:rPr>
                <w:sz w:val="28"/>
              </w:rPr>
              <w:t>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обратиться,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болит...»</w:t>
            </w:r>
          </w:p>
          <w:p w14:paraId="20841770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314" w:lineRule="exact"/>
              <w:ind w:left="274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«Сладкая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  <w:p w14:paraId="0683D777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223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здорово!»</w:t>
            </w:r>
          </w:p>
          <w:p w14:paraId="0AEDB76A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101" w:firstLine="0"/>
              <w:rPr>
                <w:sz w:val="28"/>
              </w:rPr>
            </w:pPr>
            <w:r>
              <w:rPr>
                <w:sz w:val="28"/>
              </w:rPr>
              <w:t>Привлечение родителей к изготовлению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14:paraId="5CA22669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11" w:right="868" w:firstLine="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«Знакомим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профессиями»</w:t>
            </w:r>
          </w:p>
          <w:p w14:paraId="53A8803B" w14:textId="77777777" w:rsidR="00262357" w:rsidRDefault="00C6157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страничек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</w:tr>
      <w:tr w:rsidR="00262357" w14:paraId="17287019" w14:textId="77777777">
        <w:trPr>
          <w:trHeight w:val="5478"/>
        </w:trPr>
        <w:tc>
          <w:tcPr>
            <w:tcW w:w="1402" w:type="dxa"/>
            <w:tcBorders>
              <w:right w:val="single" w:sz="6" w:space="0" w:color="000000"/>
            </w:tcBorders>
          </w:tcPr>
          <w:p w14:paraId="41920A83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1AAA2BF8" w14:textId="77777777" w:rsidR="00262357" w:rsidRDefault="00C615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знакомые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детства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продавец,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автомеханик)</w:t>
            </w:r>
          </w:p>
        </w:tc>
        <w:tc>
          <w:tcPr>
            <w:tcW w:w="6021" w:type="dxa"/>
          </w:tcPr>
          <w:p w14:paraId="0D65948D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10" w:lineRule="exact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Сюжетно-ролевые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«Магазин»,</w:t>
            </w:r>
          </w:p>
          <w:p w14:paraId="0D009554" w14:textId="77777777" w:rsidR="00262357" w:rsidRDefault="00C6157C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«Стройка»;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«Шиномонтажная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мастерская»</w:t>
            </w:r>
          </w:p>
          <w:p w14:paraId="6A6D8284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4"/>
              <w:ind w:right="25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Беседы: «Кто </w:t>
            </w:r>
            <w:r>
              <w:rPr>
                <w:sz w:val="28"/>
              </w:rPr>
              <w:t>построил наш город?»,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можно назвать мужскими, а какие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женскими?»</w:t>
            </w:r>
          </w:p>
          <w:p w14:paraId="0634FB57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321" w:lineRule="exact"/>
              <w:ind w:left="27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домов»;</w:t>
            </w:r>
          </w:p>
          <w:p w14:paraId="399AF5F9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824" w:firstLine="0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мечты»</w:t>
            </w:r>
          </w:p>
          <w:p w14:paraId="08DB223C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работы?»,</w:t>
            </w:r>
          </w:p>
          <w:p w14:paraId="59BD03EE" w14:textId="77777777" w:rsidR="00262357" w:rsidRDefault="00C6157C">
            <w:pPr>
              <w:pStyle w:val="TableParagraph"/>
              <w:ind w:left="111" w:right="292"/>
              <w:rPr>
                <w:sz w:val="28"/>
              </w:rPr>
            </w:pPr>
            <w:r>
              <w:rPr>
                <w:sz w:val="28"/>
              </w:rPr>
              <w:t>«Хлопните в ладоши, если это надо для 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(название </w:t>
            </w:r>
            <w:r>
              <w:rPr>
                <w:sz w:val="28"/>
              </w:rPr>
              <w:t>профессии)», «Кто больше назовет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действий?»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мячом),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«Что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себе?»</w:t>
            </w:r>
          </w:p>
          <w:p w14:paraId="434C9AC7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642" w:firstLine="0"/>
              <w:rPr>
                <w:sz w:val="28"/>
              </w:rPr>
            </w:pPr>
            <w:r>
              <w:rPr>
                <w:sz w:val="28"/>
              </w:rPr>
              <w:t>Легоконструирование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города»;</w:t>
            </w:r>
          </w:p>
          <w:p w14:paraId="6CDA8B8C" w14:textId="77777777" w:rsidR="00262357" w:rsidRDefault="00C6157C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страничек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</w:tr>
      <w:tr w:rsidR="00262357" w14:paraId="098F0EF9" w14:textId="77777777">
        <w:trPr>
          <w:trHeight w:val="1285"/>
        </w:trPr>
        <w:tc>
          <w:tcPr>
            <w:tcW w:w="1402" w:type="dxa"/>
            <w:tcBorders>
              <w:right w:val="single" w:sz="6" w:space="0" w:color="000000"/>
            </w:tcBorders>
          </w:tcPr>
          <w:p w14:paraId="05613AD7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7E1AEFB7" w14:textId="77777777" w:rsidR="00262357" w:rsidRDefault="00C6157C">
            <w:pPr>
              <w:pStyle w:val="TableParagraph"/>
              <w:ind w:left="108" w:right="158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профессии: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Промоутер</w:t>
            </w:r>
          </w:p>
          <w:p w14:paraId="6A6B46B9" w14:textId="77777777" w:rsidR="00262357" w:rsidRDefault="00C615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Экскурсовод</w:t>
            </w:r>
          </w:p>
        </w:tc>
        <w:tc>
          <w:tcPr>
            <w:tcW w:w="6021" w:type="dxa"/>
          </w:tcPr>
          <w:p w14:paraId="3085222A" w14:textId="77777777" w:rsidR="00262357" w:rsidRDefault="00C6157C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«Грумер-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загадочная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  <w:p w14:paraId="7E7C81DE" w14:textId="77777777" w:rsidR="00262357" w:rsidRDefault="00C6157C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322" w:lineRule="exact"/>
              <w:ind w:right="1540" w:firstLine="0"/>
              <w:rPr>
                <w:sz w:val="28"/>
              </w:rPr>
            </w:pPr>
            <w:r>
              <w:rPr>
                <w:sz w:val="28"/>
              </w:rPr>
              <w:t>Познавательная беседа «Инженер-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волшебник»</w:t>
            </w:r>
          </w:p>
        </w:tc>
      </w:tr>
    </w:tbl>
    <w:p w14:paraId="503E1A88" w14:textId="77777777" w:rsidR="00262357" w:rsidRDefault="00262357">
      <w:pPr>
        <w:spacing w:line="322" w:lineRule="exact"/>
        <w:rPr>
          <w:sz w:val="28"/>
        </w:rPr>
        <w:sectPr w:rsidR="00262357">
          <w:pgSz w:w="11910" w:h="16840"/>
          <w:pgMar w:top="1120" w:right="580" w:bottom="280" w:left="0" w:header="720" w:footer="720" w:gutter="0"/>
          <w:cols w:space="720"/>
        </w:sectPr>
      </w:pPr>
    </w:p>
    <w:tbl>
      <w:tblPr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925"/>
        <w:gridCol w:w="6021"/>
      </w:tblGrid>
      <w:tr w:rsidR="00262357" w14:paraId="71E03EA4" w14:textId="77777777">
        <w:trPr>
          <w:trHeight w:val="316"/>
        </w:trPr>
        <w:tc>
          <w:tcPr>
            <w:tcW w:w="1402" w:type="dxa"/>
            <w:vMerge w:val="restart"/>
            <w:tcBorders>
              <w:right w:val="single" w:sz="6" w:space="0" w:color="000000"/>
            </w:tcBorders>
          </w:tcPr>
          <w:p w14:paraId="798CB675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  <w:tcBorders>
              <w:left w:val="single" w:sz="6" w:space="0" w:color="000000"/>
              <w:bottom w:val="nil"/>
            </w:tcBorders>
          </w:tcPr>
          <w:p w14:paraId="2640ABA7" w14:textId="77777777" w:rsidR="00262357" w:rsidRDefault="00C6157C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Программист</w:t>
            </w:r>
          </w:p>
        </w:tc>
        <w:tc>
          <w:tcPr>
            <w:tcW w:w="6021" w:type="dxa"/>
            <w:tcBorders>
              <w:bottom w:val="nil"/>
            </w:tcBorders>
          </w:tcPr>
          <w:p w14:paraId="1A05F6F8" w14:textId="77777777" w:rsidR="00262357" w:rsidRDefault="00C6157C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слово»,</w:t>
            </w:r>
          </w:p>
        </w:tc>
      </w:tr>
      <w:tr w:rsidR="00262357" w14:paraId="39A596EA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42CFFC69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0131219" w14:textId="77777777" w:rsidR="00262357" w:rsidRDefault="00C6157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Блогер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6AA2DA3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«Анаграммы»,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работы?».</w:t>
            </w:r>
          </w:p>
        </w:tc>
      </w:tr>
      <w:tr w:rsidR="00262357" w14:paraId="040AF91E" w14:textId="77777777">
        <w:trPr>
          <w:trHeight w:val="313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209B5A8A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2ED1736" w14:textId="77777777" w:rsidR="00262357" w:rsidRDefault="00C6157C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Диетолог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CA01322" w14:textId="77777777" w:rsidR="00262357" w:rsidRDefault="00C6157C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Презентация «Эволюция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  <w:tr w:rsidR="00262357" w14:paraId="1D5CE825" w14:textId="77777777">
        <w:trPr>
          <w:trHeight w:val="314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34039E62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9DFEF12" w14:textId="77777777" w:rsidR="00262357" w:rsidRDefault="00C6157C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Фитнес-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EE3345E" w14:textId="77777777" w:rsidR="00262357" w:rsidRDefault="00C6157C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техники»</w:t>
            </w:r>
          </w:p>
        </w:tc>
      </w:tr>
      <w:tr w:rsidR="00262357" w14:paraId="1F8A7983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10429FCC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6F90C1B" w14:textId="77777777" w:rsidR="00262357" w:rsidRDefault="00C6157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тренер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B524E15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</w:tc>
      </w:tr>
      <w:tr w:rsidR="00262357" w14:paraId="27DC0628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1E645010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9603581" w14:textId="77777777" w:rsidR="00262357" w:rsidRDefault="00C6157C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Грумер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AF15879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«Программист»</w:t>
            </w:r>
            <w:r>
              <w:rPr>
                <w:spacing w:val="145"/>
                <w:sz w:val="28"/>
              </w:rPr>
              <w:t xml:space="preserve"> </w:t>
            </w:r>
            <w:hyperlink r:id="rId10">
              <w:r>
                <w:rPr>
                  <w:color w:val="0462C1"/>
                  <w:w w:val="95"/>
                  <w:sz w:val="28"/>
                  <w:u w:val="single" w:color="0462C1"/>
                </w:rPr>
                <w:t>https://youtu.be/ARRD4nR4EQQ</w:t>
              </w:r>
            </w:hyperlink>
          </w:p>
        </w:tc>
      </w:tr>
      <w:tr w:rsidR="00262357" w14:paraId="016B89BA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3EE4EB19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F1BEB41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D1D2044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</w:p>
        </w:tc>
      </w:tr>
      <w:tr w:rsidR="00262357" w14:paraId="644137AB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158F60D1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881E6E7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A83FB01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компьютер»</w:t>
            </w:r>
          </w:p>
        </w:tc>
      </w:tr>
      <w:tr w:rsidR="00262357" w14:paraId="0108D4DA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350180F3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5BCBE5A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4DF2E88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262357" w14:paraId="72AA8F7E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4ADA6093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6B7B5C8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0C57872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экскурсоводов</w:t>
            </w:r>
          </w:p>
        </w:tc>
      </w:tr>
      <w:tr w:rsidR="00262357" w14:paraId="53B46C5A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144FCC10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4543BE2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E8A1E2D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диеты?»,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«Кто такой</w:t>
            </w:r>
          </w:p>
        </w:tc>
      </w:tr>
      <w:tr w:rsidR="00262357" w14:paraId="49EC6A10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4BADA7E3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00E9E95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BE6A248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диетолог»</w:t>
            </w:r>
          </w:p>
        </w:tc>
      </w:tr>
      <w:tr w:rsidR="00262357" w14:paraId="6558FCBA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0DADD3B6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09FB62C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A1C93A4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«Пирамида</w:t>
            </w:r>
          </w:p>
        </w:tc>
      </w:tr>
      <w:tr w:rsidR="00262357" w14:paraId="54356392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21E458F8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035DD10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D6E86C7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здоровья»</w:t>
            </w:r>
          </w:p>
        </w:tc>
      </w:tr>
      <w:tr w:rsidR="00262357" w14:paraId="1F9092F4" w14:textId="77777777">
        <w:trPr>
          <w:trHeight w:val="311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1F39CBBB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74989CC" w14:textId="77777777" w:rsidR="00262357" w:rsidRDefault="00262357">
            <w:pPr>
              <w:pStyle w:val="TableParagraph"/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B3807D0" w14:textId="77777777" w:rsidR="00262357" w:rsidRDefault="00C6157C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«Знакомьтесь,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фитнес-тренер»</w:t>
            </w:r>
          </w:p>
        </w:tc>
      </w:tr>
      <w:tr w:rsidR="00262357" w14:paraId="59303E55" w14:textId="77777777">
        <w:trPr>
          <w:trHeight w:val="643"/>
        </w:trPr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14:paraId="08624CB2" w14:textId="77777777" w:rsidR="00262357" w:rsidRDefault="0026235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</w:tcBorders>
          </w:tcPr>
          <w:p w14:paraId="3E250907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14:paraId="2DD82C82" w14:textId="77777777" w:rsidR="00262357" w:rsidRDefault="00C6157C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</w:tr>
      <w:tr w:rsidR="00262357" w14:paraId="2AF20254" w14:textId="77777777">
        <w:trPr>
          <w:trHeight w:val="321"/>
        </w:trPr>
        <w:tc>
          <w:tcPr>
            <w:tcW w:w="1402" w:type="dxa"/>
            <w:tcBorders>
              <w:bottom w:val="nil"/>
              <w:right w:val="single" w:sz="6" w:space="0" w:color="000000"/>
            </w:tcBorders>
          </w:tcPr>
          <w:p w14:paraId="2AD42B2E" w14:textId="77777777" w:rsidR="00262357" w:rsidRDefault="00C6157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25" w:type="dxa"/>
            <w:tcBorders>
              <w:left w:val="single" w:sz="6" w:space="0" w:color="000000"/>
              <w:bottom w:val="nil"/>
            </w:tcBorders>
          </w:tcPr>
          <w:p w14:paraId="2889578F" w14:textId="77777777" w:rsidR="00262357" w:rsidRDefault="00C6157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Самые</w:t>
            </w:r>
          </w:p>
        </w:tc>
        <w:tc>
          <w:tcPr>
            <w:tcW w:w="6021" w:type="dxa"/>
            <w:tcBorders>
              <w:bottom w:val="nil"/>
            </w:tcBorders>
          </w:tcPr>
          <w:p w14:paraId="37F0C63E" w14:textId="77777777" w:rsidR="00262357" w:rsidRDefault="00C6157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«зелеными»</w:t>
            </w:r>
          </w:p>
        </w:tc>
      </w:tr>
      <w:tr w:rsidR="00262357" w14:paraId="3D04AEA9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150272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AFA1C4B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«зеленые»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81C3407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сити-</w:t>
            </w:r>
          </w:p>
        </w:tc>
      </w:tr>
      <w:tr w:rsidR="00262357" w14:paraId="7776900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7AD531F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F5AC246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профессии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7DBD490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фермер,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эковожатый; 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</w:t>
            </w:r>
          </w:p>
        </w:tc>
      </w:tr>
      <w:tr w:rsidR="00262357" w14:paraId="134B47A9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1A81003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1F302F1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(эколог,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2C4CF23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животным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</w:tr>
      <w:tr w:rsidR="00262357" w14:paraId="5C476070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A08DEFC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15F330D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лесник,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C365AD4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навредить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природе», 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</w:p>
        </w:tc>
      </w:tr>
      <w:tr w:rsidR="00262357" w14:paraId="1BA46B3F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94B9855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41FC115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ветеринар,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13F120D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</w:p>
        </w:tc>
      </w:tr>
      <w:tr w:rsidR="00262357" w14:paraId="13076C4F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DB3005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721DDA2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сити-фермер,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9404E44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городе?»,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экологам?»</w:t>
            </w:r>
          </w:p>
        </w:tc>
      </w:tr>
      <w:tr w:rsidR="00262357" w14:paraId="10B6221D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1ED2D1D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8C9E9D9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эковожатый,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51CE627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елочку»</w:t>
            </w:r>
          </w:p>
        </w:tc>
      </w:tr>
      <w:tr w:rsidR="00262357" w14:paraId="756FB22C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647720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DED3E11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ландшафтный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1730ABC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Стенгазета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«Мусор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разделения»</w:t>
            </w:r>
          </w:p>
        </w:tc>
      </w:tr>
      <w:tr w:rsidR="00262357" w14:paraId="433363B8" w14:textId="77777777">
        <w:trPr>
          <w:trHeight w:val="323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5913470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399D4B4" w14:textId="77777777" w:rsidR="00262357" w:rsidRDefault="00C6157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дизайнер)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F81D774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262357" w14:paraId="70EC5358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58556DF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762785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7B048F8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262357" w14:paraId="52ABD9E9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5463D79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2B1110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DE699EC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</w:p>
        </w:tc>
      </w:tr>
      <w:tr w:rsidR="00262357" w14:paraId="7D9B3763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5D39E0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26353D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793D690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деревья,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</w:tc>
      </w:tr>
      <w:tr w:rsidR="00262357" w14:paraId="2EF7F6F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6A8D28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5A0EE0A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9D8D88A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262357" w14:paraId="790763A5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9CAD4A5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754CB97F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B752B35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ласково»,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</w:tc>
      </w:tr>
      <w:tr w:rsidR="00262357" w14:paraId="40093A8F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B86B78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A3AFF1E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45A1CA1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земле,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море», 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</w:p>
        </w:tc>
      </w:tr>
      <w:tr w:rsidR="00262357" w14:paraId="6BA7DB1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D18535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942372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C4B9BE1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рядом»,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птицу,</w:t>
            </w:r>
          </w:p>
        </w:tc>
      </w:tr>
      <w:tr w:rsidR="00262357" w14:paraId="56A7337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18D88E1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DC8F322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1243F90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насекомого»,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«Цепочка», 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живет»</w:t>
            </w:r>
          </w:p>
        </w:tc>
      </w:tr>
      <w:tr w:rsidR="00262357" w14:paraId="50271A6A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676ECA0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04A42CB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BF13911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батареек»</w:t>
            </w:r>
          </w:p>
        </w:tc>
      </w:tr>
      <w:tr w:rsidR="00262357" w14:paraId="59993E03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72D3B2A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D4367E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DF5610E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</w:tr>
      <w:tr w:rsidR="00262357" w14:paraId="72EAF38E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66ECD07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605EA6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BFE3959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262357" w14:paraId="24FC7640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A8E81D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8176395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453FC23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чистый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</w:tr>
      <w:tr w:rsidR="00262357" w14:paraId="2143DE97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4513D2F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BA4F5F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27BC510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знаков»</w:t>
            </w:r>
          </w:p>
        </w:tc>
      </w:tr>
      <w:tr w:rsidR="00262357" w14:paraId="72E152AB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3BF1049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3E09AA9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A9A0C94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 «Прикоснись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262357" w14:paraId="084BDC00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92D6035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CD0B54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DC777CE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сердцем»</w:t>
            </w:r>
          </w:p>
        </w:tc>
      </w:tr>
      <w:tr w:rsidR="00262357" w14:paraId="4AF70155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6143AE62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7C85E341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76C25E8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</w:p>
        </w:tc>
      </w:tr>
      <w:tr w:rsidR="00262357" w14:paraId="52E25F93" w14:textId="77777777">
        <w:trPr>
          <w:trHeight w:val="643"/>
        </w:trPr>
        <w:tc>
          <w:tcPr>
            <w:tcW w:w="1402" w:type="dxa"/>
            <w:tcBorders>
              <w:top w:val="nil"/>
              <w:right w:val="single" w:sz="6" w:space="0" w:color="000000"/>
            </w:tcBorders>
          </w:tcPr>
          <w:p w14:paraId="00FB01BC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</w:tcBorders>
          </w:tcPr>
          <w:p w14:paraId="387E3355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14:paraId="5C8419E5" w14:textId="77777777" w:rsidR="00262357" w:rsidRDefault="00C6157C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11">
              <w:r>
                <w:rPr>
                  <w:sz w:val="28"/>
                </w:rPr>
                <w:t>www.youtube.com/watch?v=-paynBnSNOc</w:t>
              </w:r>
            </w:hyperlink>
          </w:p>
        </w:tc>
      </w:tr>
    </w:tbl>
    <w:p w14:paraId="51796E22" w14:textId="77777777" w:rsidR="00262357" w:rsidRDefault="00262357">
      <w:pPr>
        <w:spacing w:line="310" w:lineRule="exact"/>
        <w:rPr>
          <w:sz w:val="28"/>
        </w:rPr>
        <w:sectPr w:rsidR="00262357">
          <w:pgSz w:w="11910" w:h="16840"/>
          <w:pgMar w:top="1120" w:right="580" w:bottom="280" w:left="0" w:header="720" w:footer="720" w:gutter="0"/>
          <w:cols w:space="720"/>
        </w:sectPr>
      </w:pPr>
    </w:p>
    <w:tbl>
      <w:tblPr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925"/>
        <w:gridCol w:w="6021"/>
      </w:tblGrid>
      <w:tr w:rsidR="00262357" w14:paraId="7FD892B8" w14:textId="77777777">
        <w:trPr>
          <w:trHeight w:val="6121"/>
        </w:trPr>
        <w:tc>
          <w:tcPr>
            <w:tcW w:w="1402" w:type="dxa"/>
            <w:tcBorders>
              <w:right w:val="single" w:sz="6" w:space="0" w:color="000000"/>
            </w:tcBorders>
          </w:tcPr>
          <w:p w14:paraId="3A82DF20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49B6A11F" w14:textId="77777777" w:rsidR="00262357" w:rsidRDefault="00C6157C">
            <w:pPr>
              <w:pStyle w:val="TableParagraph"/>
              <w:ind w:left="108" w:right="460"/>
              <w:rPr>
                <w:sz w:val="28"/>
              </w:rPr>
            </w:pPr>
            <w:r>
              <w:rPr>
                <w:sz w:val="28"/>
                <w:u w:val="single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(актер,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фотограф)</w:t>
            </w:r>
          </w:p>
        </w:tc>
        <w:tc>
          <w:tcPr>
            <w:tcW w:w="6021" w:type="dxa"/>
          </w:tcPr>
          <w:p w14:paraId="7E4FFB93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09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театр»</w:t>
            </w:r>
          </w:p>
          <w:p w14:paraId="5D732405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этюдов</w:t>
            </w:r>
          </w:p>
          <w:p w14:paraId="2539CA21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350C268F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4"/>
              <w:ind w:left="274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ритмопластики</w:t>
            </w:r>
          </w:p>
          <w:p w14:paraId="2E301C3C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драмтеатр</w:t>
            </w:r>
          </w:p>
          <w:p w14:paraId="06B7ECF0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«Репка»</w:t>
            </w:r>
          </w:p>
          <w:p w14:paraId="59095D12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570" w:firstLine="0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теремку»</w:t>
            </w:r>
          </w:p>
          <w:p w14:paraId="574469FB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«Фотография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вчера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сегодня»</w:t>
            </w:r>
          </w:p>
          <w:p w14:paraId="76A2B858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фотоаппаратом</w:t>
            </w:r>
          </w:p>
          <w:p w14:paraId="5B86F2F7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фотографии»</w:t>
            </w:r>
          </w:p>
          <w:p w14:paraId="6323D641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Мини-музей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фотоаппаратов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фотоснимков</w:t>
            </w:r>
          </w:p>
          <w:p w14:paraId="70DF645C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фотосессия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451A1B14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комнаты»</w:t>
            </w:r>
          </w:p>
          <w:p w14:paraId="158D9946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393" w:firstLine="0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бутерброда»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(фуд-дизайн)</w:t>
            </w:r>
          </w:p>
          <w:p w14:paraId="743DBF16" w14:textId="77777777" w:rsidR="00262357" w:rsidRDefault="00C6157C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4"/>
              <w:ind w:right="903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</w:p>
        </w:tc>
      </w:tr>
      <w:tr w:rsidR="00262357" w14:paraId="62FD2BE9" w14:textId="77777777">
        <w:trPr>
          <w:trHeight w:val="5151"/>
        </w:trPr>
        <w:tc>
          <w:tcPr>
            <w:tcW w:w="1402" w:type="dxa"/>
            <w:tcBorders>
              <w:right w:val="single" w:sz="6" w:space="0" w:color="000000"/>
            </w:tcBorders>
          </w:tcPr>
          <w:p w14:paraId="3281940E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3019B6A0" w14:textId="77777777" w:rsidR="00262357" w:rsidRDefault="00C6157C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  <w:u w:val="single"/>
              </w:rPr>
              <w:t>«Военные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профессии»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(летчик,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десантник,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пограничник,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танкист,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артиллерист,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сапер…)</w:t>
            </w:r>
          </w:p>
        </w:tc>
        <w:tc>
          <w:tcPr>
            <w:tcW w:w="6021" w:type="dxa"/>
          </w:tcPr>
          <w:p w14:paraId="657FF449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10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страже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Родины?»,</w:t>
            </w:r>
          </w:p>
          <w:p w14:paraId="78CB7E64" w14:textId="77777777" w:rsidR="00262357" w:rsidRDefault="00C6157C">
            <w:pPr>
              <w:pStyle w:val="TableParagraph"/>
              <w:ind w:left="111" w:right="460"/>
              <w:rPr>
                <w:sz w:val="28"/>
              </w:rPr>
            </w:pPr>
            <w:r>
              <w:rPr>
                <w:sz w:val="28"/>
              </w:rPr>
              <w:t>«Военное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снаряжение»,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«Военная техника»;</w:t>
            </w:r>
          </w:p>
          <w:p w14:paraId="31BCB56B" w14:textId="77777777" w:rsidR="00262357" w:rsidRDefault="00C6157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войск»</w:t>
            </w:r>
          </w:p>
          <w:p w14:paraId="2F88A3B6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901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формой;</w:t>
            </w:r>
          </w:p>
          <w:p w14:paraId="27FD4ECA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профессии»;</w:t>
            </w:r>
          </w:p>
          <w:p w14:paraId="3BC474C6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463" w:firstLine="0"/>
              <w:rPr>
                <w:sz w:val="28"/>
              </w:rPr>
            </w:pPr>
            <w:r>
              <w:rPr>
                <w:sz w:val="28"/>
              </w:rPr>
              <w:t>Знакомство с пословицами и поговорками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мужестве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доблести,</w:t>
            </w:r>
          </w:p>
          <w:p w14:paraId="7AC09E27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19" w:lineRule="exact"/>
              <w:ind w:left="274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«Танк»,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«Самолет»,</w:t>
            </w:r>
          </w:p>
          <w:p w14:paraId="4A803049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«Пограничная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застава»;</w:t>
            </w:r>
          </w:p>
          <w:p w14:paraId="32C92C93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«Корабль»;</w:t>
            </w:r>
          </w:p>
          <w:p w14:paraId="6ABFC4E3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Фотоальбом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солдат»</w:t>
            </w:r>
          </w:p>
          <w:p w14:paraId="59F12F3A" w14:textId="77777777" w:rsidR="00262357" w:rsidRDefault="00C6157C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Сюжетно-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«Пограничники»,</w:t>
            </w:r>
          </w:p>
          <w:p w14:paraId="14AD9A17" w14:textId="77777777" w:rsidR="00262357" w:rsidRDefault="00C6157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«Летчики»,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«Моряки»</w:t>
            </w:r>
          </w:p>
        </w:tc>
      </w:tr>
      <w:tr w:rsidR="00262357" w14:paraId="18DD27F1" w14:textId="77777777">
        <w:trPr>
          <w:trHeight w:val="3221"/>
        </w:trPr>
        <w:tc>
          <w:tcPr>
            <w:tcW w:w="1402" w:type="dxa"/>
            <w:tcBorders>
              <w:right w:val="single" w:sz="6" w:space="0" w:color="000000"/>
            </w:tcBorders>
          </w:tcPr>
          <w:p w14:paraId="258A7565" w14:textId="77777777" w:rsidR="00262357" w:rsidRDefault="00C6157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4BC65ECF" w14:textId="77777777" w:rsidR="00262357" w:rsidRDefault="00C6157C">
            <w:pPr>
              <w:pStyle w:val="TableParagraph"/>
              <w:ind w:left="108" w:right="227"/>
              <w:rPr>
                <w:sz w:val="28"/>
              </w:rPr>
            </w:pPr>
            <w:r>
              <w:rPr>
                <w:sz w:val="28"/>
                <w:u w:val="single"/>
              </w:rPr>
              <w:t>«Мастера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красоты»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(парикмахер,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визажист,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косметолог,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маникюра,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массажист)</w:t>
            </w:r>
          </w:p>
        </w:tc>
        <w:tc>
          <w:tcPr>
            <w:tcW w:w="6021" w:type="dxa"/>
          </w:tcPr>
          <w:p w14:paraId="1430111B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310" w:lineRule="exact"/>
              <w:ind w:left="27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красоты?»</w:t>
            </w:r>
          </w:p>
          <w:p w14:paraId="130CED7C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117" w:firstLine="0"/>
              <w:rPr>
                <w:sz w:val="28"/>
              </w:rPr>
            </w:pPr>
            <w:r>
              <w:rPr>
                <w:sz w:val="28"/>
              </w:rPr>
              <w:t>Тематическая презентация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парикмахера,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стилиста,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визажиста,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косметолога,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маникюра,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массажиста»</w:t>
            </w:r>
          </w:p>
          <w:p w14:paraId="71FF7C1F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3"/>
              <w:ind w:left="274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красоты»</w:t>
            </w:r>
          </w:p>
          <w:p w14:paraId="71499570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792" w:firstLine="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«Нанеси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макияж,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прическу»,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ногтей»</w:t>
            </w:r>
          </w:p>
          <w:p w14:paraId="2EF6E459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массажист»</w:t>
            </w:r>
          </w:p>
          <w:p w14:paraId="50A2EB25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</w:t>
            </w:r>
          </w:p>
          <w:p w14:paraId="1523C8DB" w14:textId="77777777" w:rsidR="00262357" w:rsidRDefault="00C6157C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313" w:lineRule="exact"/>
              <w:ind w:left="274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«Задорные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косички»</w:t>
            </w:r>
          </w:p>
        </w:tc>
      </w:tr>
    </w:tbl>
    <w:p w14:paraId="77520CBC" w14:textId="77777777" w:rsidR="00262357" w:rsidRDefault="00262357">
      <w:pPr>
        <w:spacing w:line="313" w:lineRule="exact"/>
        <w:rPr>
          <w:sz w:val="28"/>
        </w:rPr>
        <w:sectPr w:rsidR="00262357">
          <w:pgSz w:w="11910" w:h="16840"/>
          <w:pgMar w:top="1120" w:right="580" w:bottom="280" w:left="0" w:header="720" w:footer="720" w:gutter="0"/>
          <w:cols w:space="720"/>
        </w:sectPr>
      </w:pPr>
    </w:p>
    <w:tbl>
      <w:tblPr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925"/>
        <w:gridCol w:w="6021"/>
      </w:tblGrid>
      <w:tr w:rsidR="00262357" w14:paraId="3DFDE7BD" w14:textId="77777777">
        <w:trPr>
          <w:trHeight w:val="1612"/>
        </w:trPr>
        <w:tc>
          <w:tcPr>
            <w:tcW w:w="1402" w:type="dxa"/>
            <w:tcBorders>
              <w:right w:val="single" w:sz="6" w:space="0" w:color="000000"/>
            </w:tcBorders>
          </w:tcPr>
          <w:p w14:paraId="21BF6D61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1925" w:type="dxa"/>
            <w:tcBorders>
              <w:left w:val="single" w:sz="6" w:space="0" w:color="000000"/>
            </w:tcBorders>
          </w:tcPr>
          <w:p w14:paraId="47D3D710" w14:textId="77777777" w:rsidR="00262357" w:rsidRDefault="00262357">
            <w:pPr>
              <w:pStyle w:val="TableParagraph"/>
              <w:rPr>
                <w:sz w:val="26"/>
              </w:rPr>
            </w:pPr>
          </w:p>
        </w:tc>
        <w:tc>
          <w:tcPr>
            <w:tcW w:w="6021" w:type="dxa"/>
          </w:tcPr>
          <w:p w14:paraId="24EE5CD4" w14:textId="77777777" w:rsidR="00262357" w:rsidRDefault="00C6157C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себе?»</w:t>
            </w:r>
          </w:p>
          <w:p w14:paraId="676BE696" w14:textId="77777777" w:rsidR="00262357" w:rsidRDefault="00C6157C">
            <w:pPr>
              <w:pStyle w:val="TableParagraph"/>
              <w:spacing w:line="322" w:lineRule="exact"/>
              <w:ind w:left="18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работы?»</w:t>
            </w:r>
          </w:p>
          <w:p w14:paraId="317A03D3" w14:textId="77777777" w:rsidR="00262357" w:rsidRDefault="00C6157C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30F18EBE" w14:textId="77777777" w:rsidR="00262357" w:rsidRDefault="00C6157C">
            <w:pPr>
              <w:pStyle w:val="TableParagraph"/>
              <w:spacing w:line="320" w:lineRule="atLeast"/>
              <w:ind w:left="111" w:right="933"/>
              <w:rPr>
                <w:sz w:val="28"/>
              </w:rPr>
            </w:pPr>
            <w:r>
              <w:rPr>
                <w:sz w:val="28"/>
              </w:rPr>
              <w:t>атрибутов для сюжетно-ролевой игры 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парикмахерской»</w:t>
            </w:r>
          </w:p>
        </w:tc>
      </w:tr>
      <w:tr w:rsidR="00262357" w14:paraId="4403B797" w14:textId="77777777">
        <w:trPr>
          <w:trHeight w:val="321"/>
        </w:trPr>
        <w:tc>
          <w:tcPr>
            <w:tcW w:w="1402" w:type="dxa"/>
            <w:tcBorders>
              <w:bottom w:val="nil"/>
              <w:right w:val="single" w:sz="6" w:space="0" w:color="000000"/>
            </w:tcBorders>
          </w:tcPr>
          <w:p w14:paraId="50B019E5" w14:textId="77777777" w:rsidR="00262357" w:rsidRDefault="00C6157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25" w:type="dxa"/>
            <w:tcBorders>
              <w:left w:val="single" w:sz="6" w:space="0" w:color="000000"/>
              <w:bottom w:val="nil"/>
            </w:tcBorders>
          </w:tcPr>
          <w:p w14:paraId="0EDE5709" w14:textId="77777777" w:rsidR="00262357" w:rsidRDefault="00C6157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Профессии</w:t>
            </w:r>
          </w:p>
        </w:tc>
        <w:tc>
          <w:tcPr>
            <w:tcW w:w="6021" w:type="dxa"/>
            <w:tcBorders>
              <w:bottom w:val="nil"/>
            </w:tcBorders>
          </w:tcPr>
          <w:p w14:paraId="02BDBCE1" w14:textId="77777777" w:rsidR="00262357" w:rsidRDefault="00C6157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«Спасатель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262357" w14:paraId="300934E1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5DA6EA02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76C2A83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Службы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BA7D0FC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профессия», «Пожарный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</w:p>
        </w:tc>
      </w:tr>
      <w:tr w:rsidR="00262357" w14:paraId="45CC324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6C3E73B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2E9A3AC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>спасения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838CAE3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профессия»</w:t>
            </w:r>
          </w:p>
        </w:tc>
      </w:tr>
      <w:tr w:rsidR="00262357" w14:paraId="7336DE5F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5B23A31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16F468F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(спасатель,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4F2D73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С/и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«Отдел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полиции»</w:t>
            </w:r>
          </w:p>
        </w:tc>
      </w:tr>
      <w:tr w:rsidR="00262357" w14:paraId="1949932E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1AFDE5B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962530F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пожарный,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C19150D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</w:p>
        </w:tc>
      </w:tr>
      <w:tr w:rsidR="00262357" w14:paraId="4D0E54B3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69FFE2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2E567EC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5D08F18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нельзя?»,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«Доскажи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словечко»,</w:t>
            </w:r>
          </w:p>
        </w:tc>
      </w:tr>
      <w:tr w:rsidR="00262357" w14:paraId="61F4776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9D42DB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BEACBC1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ДПС,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99771C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«Экстренная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помощь», «Позови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</w:p>
        </w:tc>
      </w:tr>
      <w:tr w:rsidR="00262357" w14:paraId="3FDA52EC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A96307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ECD4074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полицейский)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32EA770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«Опасные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откроешь</w:t>
            </w:r>
          </w:p>
        </w:tc>
      </w:tr>
      <w:tr w:rsidR="00262357" w14:paraId="105B7D7C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35ABFC6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1FEDF0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9BDC5D6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дверь?».</w:t>
            </w:r>
          </w:p>
        </w:tc>
      </w:tr>
      <w:tr w:rsidR="00262357" w14:paraId="6ECF0FC5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0E9B04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01B558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3ADD4F1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«Огонь</w:t>
            </w:r>
          </w:p>
        </w:tc>
      </w:tr>
      <w:tr w:rsidR="00262357" w14:paraId="596C55CC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189CD9E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5460249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768C579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 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враг?»</w:t>
            </w:r>
          </w:p>
        </w:tc>
      </w:tr>
      <w:tr w:rsidR="00262357" w14:paraId="6CEFD466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C245EB5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A52194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AA166C2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«Соблюдай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</w:tr>
      <w:tr w:rsidR="00262357" w14:paraId="0EAC911E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7B44889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A4F96CB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0A58E09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https://</w:t>
            </w:r>
            <w:hyperlink r:id="rId12">
              <w:r>
                <w:rPr>
                  <w:sz w:val="28"/>
                </w:rPr>
                <w:t>www.youtube.com/watch?v=tZui7IsyluQ</w:t>
              </w:r>
            </w:hyperlink>
          </w:p>
        </w:tc>
      </w:tr>
      <w:tr w:rsidR="00262357" w14:paraId="19B653A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D47EF56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BB57C01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1C62E9F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спасателя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</w:t>
            </w:r>
          </w:p>
        </w:tc>
      </w:tr>
      <w:tr w:rsidR="00262357" w14:paraId="22CF17E8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2B47DAC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145EBF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279B985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62357" w14:paraId="0A7E2AE8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DD4EB08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C49843F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5B6345EB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</w:p>
        </w:tc>
      </w:tr>
      <w:tr w:rsidR="00262357" w14:paraId="63B38D96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540B44A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E51429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4E746E2D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пожарным»</w:t>
            </w:r>
          </w:p>
        </w:tc>
      </w:tr>
      <w:tr w:rsidR="00262357" w14:paraId="6D1CD8CD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A4B9A2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4165517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66F200FD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</w:p>
        </w:tc>
      </w:tr>
      <w:tr w:rsidR="00262357" w14:paraId="54652F06" w14:textId="77777777">
        <w:trPr>
          <w:trHeight w:val="321"/>
        </w:trPr>
        <w:tc>
          <w:tcPr>
            <w:tcW w:w="1402" w:type="dxa"/>
            <w:tcBorders>
              <w:top w:val="nil"/>
              <w:right w:val="single" w:sz="6" w:space="0" w:color="000000"/>
            </w:tcBorders>
          </w:tcPr>
          <w:p w14:paraId="06B62A16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</w:tcBorders>
          </w:tcPr>
          <w:p w14:paraId="157939FA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14:paraId="66B1F732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</w:tr>
      <w:tr w:rsidR="00262357" w14:paraId="5918DD84" w14:textId="77777777">
        <w:trPr>
          <w:trHeight w:val="321"/>
        </w:trPr>
        <w:tc>
          <w:tcPr>
            <w:tcW w:w="1402" w:type="dxa"/>
            <w:tcBorders>
              <w:bottom w:val="nil"/>
              <w:right w:val="single" w:sz="6" w:space="0" w:color="000000"/>
            </w:tcBorders>
          </w:tcPr>
          <w:p w14:paraId="48C9EEAB" w14:textId="77777777" w:rsidR="00262357" w:rsidRDefault="00C6157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25" w:type="dxa"/>
            <w:tcBorders>
              <w:left w:val="single" w:sz="6" w:space="0" w:color="000000"/>
              <w:bottom w:val="nil"/>
            </w:tcBorders>
          </w:tcPr>
          <w:p w14:paraId="05D5E8C5" w14:textId="77777777" w:rsidR="00262357" w:rsidRDefault="00C6157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«Все</w:t>
            </w:r>
          </w:p>
        </w:tc>
        <w:tc>
          <w:tcPr>
            <w:tcW w:w="6021" w:type="dxa"/>
            <w:tcBorders>
              <w:bottom w:val="nil"/>
            </w:tcBorders>
          </w:tcPr>
          <w:p w14:paraId="7A4F8E73" w14:textId="77777777" w:rsidR="00262357" w:rsidRDefault="00C6157C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быть?»</w:t>
            </w:r>
          </w:p>
        </w:tc>
      </w:tr>
      <w:tr w:rsidR="00262357" w14:paraId="1F0198A5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29F7080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04FB4CFC" w14:textId="77777777" w:rsidR="00262357" w:rsidRDefault="00C6157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7C5169F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</w:p>
        </w:tc>
      </w:tr>
      <w:tr w:rsidR="00262357" w14:paraId="40078525" w14:textId="77777777">
        <w:trPr>
          <w:trHeight w:val="324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1B49C55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78245472" w14:textId="77777777" w:rsidR="00262357" w:rsidRDefault="00C6157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нужны,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4C8A24F" w14:textId="77777777" w:rsidR="00262357" w:rsidRDefault="00C6157C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родителей»</w:t>
            </w:r>
          </w:p>
        </w:tc>
      </w:tr>
      <w:tr w:rsidR="00262357" w14:paraId="18403CAB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B8BAB1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38306D19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4D631C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загадки про</w:t>
            </w:r>
          </w:p>
        </w:tc>
      </w:tr>
      <w:tr w:rsidR="00262357" w14:paraId="5DF2B66A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73642763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6447F4CD" w14:textId="77777777" w:rsidR="00262357" w:rsidRDefault="00C6157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важны»</w:t>
            </w: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78755C8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профессии»</w:t>
            </w:r>
          </w:p>
        </w:tc>
      </w:tr>
      <w:tr w:rsidR="00262357" w14:paraId="1391C1DA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434CFBC4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7B636052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2E732CFD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262357" w14:paraId="500FA8C7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59C676CD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2DC86F90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7D6CC006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работы»</w:t>
            </w:r>
          </w:p>
        </w:tc>
      </w:tr>
      <w:tr w:rsidR="00262357" w14:paraId="4DB3CEB7" w14:textId="77777777">
        <w:trPr>
          <w:trHeight w:val="321"/>
        </w:trPr>
        <w:tc>
          <w:tcPr>
            <w:tcW w:w="1402" w:type="dxa"/>
            <w:tcBorders>
              <w:top w:val="nil"/>
              <w:bottom w:val="nil"/>
              <w:right w:val="single" w:sz="6" w:space="0" w:color="000000"/>
            </w:tcBorders>
          </w:tcPr>
          <w:p w14:paraId="03CACB37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  <w:bottom w:val="nil"/>
            </w:tcBorders>
          </w:tcPr>
          <w:p w14:paraId="15E2A632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  <w:bottom w:val="nil"/>
            </w:tcBorders>
          </w:tcPr>
          <w:p w14:paraId="330E7BE5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интересней</w:t>
            </w:r>
          </w:p>
        </w:tc>
      </w:tr>
      <w:tr w:rsidR="00262357" w14:paraId="09037E84" w14:textId="77777777">
        <w:trPr>
          <w:trHeight w:val="321"/>
        </w:trPr>
        <w:tc>
          <w:tcPr>
            <w:tcW w:w="1402" w:type="dxa"/>
            <w:tcBorders>
              <w:top w:val="nil"/>
              <w:right w:val="single" w:sz="6" w:space="0" w:color="000000"/>
            </w:tcBorders>
          </w:tcPr>
          <w:p w14:paraId="060E2A1C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single" w:sz="6" w:space="0" w:color="000000"/>
            </w:tcBorders>
          </w:tcPr>
          <w:p w14:paraId="68722FAA" w14:textId="77777777" w:rsidR="00262357" w:rsidRDefault="00262357">
            <w:pPr>
              <w:pStyle w:val="TableParagraph"/>
              <w:rPr>
                <w:sz w:val="24"/>
              </w:rPr>
            </w:pPr>
          </w:p>
        </w:tc>
        <w:tc>
          <w:tcPr>
            <w:tcW w:w="6021" w:type="dxa"/>
            <w:tcBorders>
              <w:top w:val="nil"/>
            </w:tcBorders>
          </w:tcPr>
          <w:p w14:paraId="7F9B6F23" w14:textId="77777777" w:rsidR="00262357" w:rsidRDefault="00C6157C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важней?»</w:t>
            </w:r>
          </w:p>
        </w:tc>
      </w:tr>
    </w:tbl>
    <w:p w14:paraId="66193789" w14:textId="77777777" w:rsidR="00262357" w:rsidRDefault="00262357">
      <w:pPr>
        <w:pStyle w:val="a3"/>
        <w:spacing w:before="9"/>
        <w:rPr>
          <w:b/>
          <w:sz w:val="19"/>
        </w:rPr>
      </w:pPr>
    </w:p>
    <w:p w14:paraId="70747BB3" w14:textId="77777777" w:rsidR="00262357" w:rsidRDefault="00C6157C">
      <w:pPr>
        <w:pStyle w:val="a5"/>
        <w:numPr>
          <w:ilvl w:val="0"/>
          <w:numId w:val="2"/>
        </w:numPr>
        <w:tabs>
          <w:tab w:val="left" w:pos="1983"/>
        </w:tabs>
        <w:spacing w:before="86" w:line="320" w:lineRule="exact"/>
        <w:ind w:hanging="284"/>
        <w:rPr>
          <w:b/>
          <w:sz w:val="28"/>
        </w:rPr>
      </w:pPr>
      <w:r>
        <w:rPr>
          <w:b/>
          <w:sz w:val="28"/>
        </w:rPr>
        <w:t>Заключительный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этап.</w:t>
      </w:r>
    </w:p>
    <w:p w14:paraId="3FBA88AD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0" w:lineRule="exact"/>
        <w:ind w:left="1863" w:hanging="165"/>
        <w:rPr>
          <w:sz w:val="28"/>
        </w:rPr>
      </w:pP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проекта;</w:t>
      </w:r>
    </w:p>
    <w:p w14:paraId="721A180E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before="163" w:line="322" w:lineRule="exact"/>
        <w:ind w:left="1863" w:hanging="165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деятельности;</w:t>
      </w:r>
    </w:p>
    <w:p w14:paraId="6E19CEAA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spacing w:line="322" w:lineRule="exact"/>
        <w:ind w:left="1863" w:hanging="165"/>
        <w:rPr>
          <w:sz w:val="28"/>
        </w:rPr>
      </w:pPr>
      <w:r>
        <w:rPr>
          <w:spacing w:val="-1"/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проекта.</w:t>
      </w:r>
    </w:p>
    <w:p w14:paraId="6F1A3A14" w14:textId="77777777" w:rsidR="00262357" w:rsidRDefault="00C6157C">
      <w:pPr>
        <w:pStyle w:val="a5"/>
        <w:numPr>
          <w:ilvl w:val="0"/>
          <w:numId w:val="1"/>
        </w:numPr>
        <w:tabs>
          <w:tab w:val="left" w:pos="2012"/>
          <w:tab w:val="left" w:pos="2013"/>
          <w:tab w:val="left" w:pos="3052"/>
          <w:tab w:val="left" w:pos="3421"/>
          <w:tab w:val="left" w:pos="5690"/>
          <w:tab w:val="left" w:pos="7738"/>
          <w:tab w:val="left" w:pos="9489"/>
        </w:tabs>
        <w:ind w:right="279" w:firstLine="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и</w:t>
      </w:r>
      <w:r>
        <w:rPr>
          <w:sz w:val="28"/>
        </w:rPr>
        <w:tab/>
        <w:t>прогнозирование</w:t>
      </w:r>
      <w:r>
        <w:rPr>
          <w:sz w:val="28"/>
        </w:rPr>
        <w:tab/>
        <w:t>перспективных</w:t>
      </w:r>
      <w:r>
        <w:rPr>
          <w:sz w:val="28"/>
        </w:rPr>
        <w:tab/>
        <w:t>направлений</w:t>
      </w:r>
      <w:r>
        <w:rPr>
          <w:sz w:val="28"/>
        </w:rPr>
        <w:tab/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работы.</w:t>
      </w:r>
    </w:p>
    <w:p w14:paraId="5C3307E0" w14:textId="77777777" w:rsidR="00262357" w:rsidRDefault="00C6157C">
      <w:pPr>
        <w:pStyle w:val="a5"/>
        <w:numPr>
          <w:ilvl w:val="0"/>
          <w:numId w:val="1"/>
        </w:numPr>
        <w:tabs>
          <w:tab w:val="left" w:pos="1864"/>
        </w:tabs>
        <w:ind w:left="1863" w:hanging="165"/>
        <w:rPr>
          <w:sz w:val="28"/>
        </w:rPr>
      </w:pPr>
      <w:r>
        <w:rPr>
          <w:sz w:val="28"/>
        </w:rPr>
        <w:t>трансляция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Интернет.</w:t>
      </w:r>
    </w:p>
    <w:p w14:paraId="2CC20AE5" w14:textId="77777777" w:rsidR="00262357" w:rsidRDefault="00262357">
      <w:pPr>
        <w:rPr>
          <w:sz w:val="28"/>
        </w:rPr>
        <w:sectPr w:rsidR="00262357">
          <w:pgSz w:w="11910" w:h="16840"/>
          <w:pgMar w:top="1120" w:right="580" w:bottom="280" w:left="0" w:header="720" w:footer="720" w:gutter="0"/>
          <w:cols w:space="720"/>
        </w:sectPr>
      </w:pPr>
    </w:p>
    <w:p w14:paraId="2B28C9F6" w14:textId="77777777" w:rsidR="00262357" w:rsidRDefault="00C6157C">
      <w:pPr>
        <w:pStyle w:val="a3"/>
        <w:spacing w:before="67" w:line="259" w:lineRule="auto"/>
        <w:ind w:left="1699" w:right="349"/>
      </w:pPr>
      <w:r>
        <w:rPr>
          <w:b/>
        </w:rPr>
        <w:lastRenderedPageBreak/>
        <w:t xml:space="preserve">Вывод: </w:t>
      </w:r>
      <w:r>
        <w:t>Профориентация - многогранная проблема, решаемая не одним</w:t>
      </w:r>
      <w:r>
        <w:rPr>
          <w:spacing w:val="1"/>
        </w:rPr>
        <w:t xml:space="preserve"> </w:t>
      </w:r>
      <w:r>
        <w:t xml:space="preserve">годом. И </w:t>
      </w:r>
      <w:r>
        <w:t>только правильная систематическая работа в данном направлении в</w:t>
      </w:r>
      <w:r>
        <w:rPr>
          <w:spacing w:val="-67"/>
        </w:rPr>
        <w:t xml:space="preserve"> </w:t>
      </w:r>
      <w:r>
        <w:t>дошкольном</w:t>
      </w:r>
      <w:r>
        <w:rPr>
          <w:spacing w:val="4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нашим воспитанникам</w:t>
      </w:r>
      <w:r>
        <w:rPr>
          <w:spacing w:val="1"/>
        </w:rPr>
        <w:t xml:space="preserve"> </w:t>
      </w:r>
      <w:r>
        <w:t>правильно определиться с выбором будущей профессии. И это может стать</w:t>
      </w:r>
      <w:r>
        <w:rPr>
          <w:spacing w:val="1"/>
        </w:rPr>
        <w:t xml:space="preserve"> </w:t>
      </w:r>
      <w:r>
        <w:t>решающим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</w:t>
      </w:r>
      <w:r>
        <w:t>удущего</w:t>
      </w:r>
      <w:r>
        <w:rPr>
          <w:spacing w:val="-67"/>
        </w:rPr>
        <w:t xml:space="preserve"> </w:t>
      </w:r>
      <w:r>
        <w:t>профессионального определения.</w:t>
      </w:r>
    </w:p>
    <w:sectPr w:rsidR="00262357">
      <w:pgSz w:w="11910" w:h="16840"/>
      <w:pgMar w:top="1040" w:right="5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0823" w14:textId="77777777" w:rsidR="00C6157C" w:rsidRDefault="00C6157C">
      <w:r>
        <w:separator/>
      </w:r>
    </w:p>
  </w:endnote>
  <w:endnote w:type="continuationSeparator" w:id="0">
    <w:p w14:paraId="2355AF9E" w14:textId="77777777" w:rsidR="00C6157C" w:rsidRDefault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53CF" w14:textId="77777777" w:rsidR="00C6157C" w:rsidRDefault="00C6157C">
      <w:r>
        <w:separator/>
      </w:r>
    </w:p>
  </w:footnote>
  <w:footnote w:type="continuationSeparator" w:id="0">
    <w:p w14:paraId="568D0E83" w14:textId="77777777" w:rsidR="00C6157C" w:rsidRDefault="00C6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98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914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48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69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62" w:hanging="2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24" w:hanging="2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7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9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222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3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5B654F3"/>
    <w:multiLevelType w:val="multilevel"/>
    <w:tmpl w:val="25B654F3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2183CF9"/>
    <w:multiLevelType w:val="multilevel"/>
    <w:tmpl w:val="72183CF9"/>
    <w:lvl w:ilvl="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357"/>
    <w:rsid w:val="00262357"/>
    <w:rsid w:val="00294F37"/>
    <w:rsid w:val="002D3B15"/>
    <w:rsid w:val="00650F46"/>
    <w:rsid w:val="00C6157C"/>
    <w:rsid w:val="00EF65D9"/>
    <w:rsid w:val="288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07BB30"/>
  <w15:docId w15:val="{9FF90F38-384B-49D8-AD91-6DC8F56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795" w:right="1673" w:hanging="111"/>
    </w:pPr>
    <w:rPr>
      <w:rFonts w:ascii="Calibri" w:eastAsia="Calibri" w:hAnsi="Calibri" w:cs="Calibri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63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tZui7Isyl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-paynBnSN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ARRD4nR4EQ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9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ранней профориентации дошкольников «Билет в будущее»</vt:lpstr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ранней профориентации дошкольников «Билет в будущее»</dc:title>
  <dc:creator>Разработчик:  Ивлиева Юлия Николаевна</dc:creator>
  <cp:lastModifiedBy>Ника</cp:lastModifiedBy>
  <cp:revision>2</cp:revision>
  <dcterms:created xsi:type="dcterms:W3CDTF">2024-09-19T06:57:00Z</dcterms:created>
  <dcterms:modified xsi:type="dcterms:W3CDTF">2024-09-23T13:02:00Z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EFB048CDDB9449548698FC3F460C6BE4_13</vt:lpwstr>
  </property>
</Properties>
</file>